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c47b" w14:textId="b6dc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5 сентября 2025 года № 1316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"Костанайская теплоэнергетическая компания"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из категории земель населенных пунктов публичный сервитут на земельные участки, по адресу: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Костанай, жилой массив Дружба, общей площадью 0,7450 гектар, для обслуживания инженерных сетей;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Костанай, микрорайон Береке, общей площадью 2,1052 гектар, для обслуживания инженерных сетей.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