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7f1" w14:textId="64ac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августа 2025 года № 1144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микрорайон Кунай, общей площадью 0,0382 гектар, для прокладки инженерных коммуникаций и эксплуатации по объекту "Строительство пожарного депо на 2 выезда в микрорайоне Кунай, город Костанай" (наружные сети электроснабжения);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микрорайон Кунай, общей площадью 0,0050 гектар, для прокладки инженерных коммуникаций и эксплуатации по объекту "Строительство пожарного депо на 2 выезда в микрорайоне Кунай, город Костанай" (наружные сети газоснабжения);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микрорайон Кунай, общей площадью 0,0142 гектар, для прокладки инженерных коммуникаций и эксплуатации по объекту "Строительство пожарного депо на 2 выезда в микрорайоне Кунай, город Костанай" (наружные сети водопровода);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микрорайон Кунай, общей площадью 0,0117 гектар, для прокладки инженерных коммуникаций и эксплуатации по объекту "Строительство пожарного депо на 2 выезда в микрорайоне Кунай, город Костанай" (наружные сети канализации);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микрорайон Кунай, общей площадью 0,0792 гектар, для прокладки инженерных коммуникаций и эксплуатации по объекту "Строительство пожарного депо на 2 выезда в микрорайоне Кунай, город Костанай" (наружные сети связи).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