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e5e1e" w14:textId="b7e5e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5 августа 2025 года № 1143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коммунальному предприятию "Костанай-Су" акимата города Костаная государственного учреждения "Отдел жилищно-коммунального хозяйства, пассажирского транспорта и автомобильных дорог акимата города Костаная" из категории земель населенных пунктов публичный сервитут на земельный участок, расположенный по адресу: город Костанай, по объекту: "Комплексная модернизация электроснабжения водопроводных очистных сооружений г. Костанай", протяженностью 760 метра, общей площадью 0,1866 га.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в течение пяти рабочих дней со дня подписания на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