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5d884" w14:textId="805d8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30 июня 2025 года № 949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государственному учреждению "Управление строительства, архитектуры и градостроительства акимата Костанайской области" из категории земель населенных пунктов публичный сервитут на земельные участки,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течение пяти рабочих дней со дня подписания на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949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государственному учреждению "Управление строительства, архитектуры и градостроительства акимата Костанайской области"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Земельный участок, расположенный по адресу: город Костанай, проспект Нұрсұлтана Назарбаева, по проекту "Строительство инженерных сетей телефонизация к Смарт центру для детей школьного возраста по проспекту Н.Назарбаева город Костанай" протяженностью 111,31 м;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участок, расположенный по адресу: город Костанай, проспект Нұрсұлтана Назарбаева, по проекту "Строительство инженерных сетей водопровод к Смарт центру для детей школьного возраста по проспекту Н.Назарбаева город Костанай" протяженностью 26,52 м;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участок, расположенный по адресу: город Костанай, проспект Нұрсұлтана Назарбаева, по проекту "Строительство инженерных сетей канализация к Смарт центру для детей школьного возраста по проспекту Н.Назарбаева город Костанай" протяженностью 20,16 м;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Земельный участок, расположенный по адресу: город Костанай, проспект Нұрсұлтана Назарбаева, по проекту "Строительство инженерных сетей электроснабжение к Смарт центру для детей школьного возраста по проспекту Н.Назарбаева город Костанай" протяженностью 1096,9 м;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Земельный участок, расположенный по адресу: город Костанай, проспект Нұрсұлтана Назарбаева, по проекту "Строительство инженерных сетей теплоснабжение к Смарт центру для детей школьного возраста по проспекту Н.Назарбаева город Костанай" протяженностью 253,7 м;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Земельный участок, расположенный по адресу: город Костанай, проспект Нұрсұлтана Назарбаева, по проекту "Строительство бульвара к Смарт центру для детей школьного возраста по проспекту Н.Назарбаева город Костанай" площадью 1,3294 га.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