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d41" w14:textId="4ed0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июня 2025 года № 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10 февраля 2025 года № 52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микрорайон Юбилейный, для обслуживания кабельной линии 110 Кв, общей площадью 0,1614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