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0d74" w14:textId="64d0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мая 2025 года № 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расположенный по адресу: город Костанай, жилой массив Кунай, для прокладки и эксплуатации подъездных дорог по объекту: "Строительство подъездных путей в микрорайоне "Кунай", общей площадью 43,5278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