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5f1b" w14:textId="6e25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13 мая 2025 года № 737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публичный сервитут на земельный участок, расположенный по адресу: город Костанай, улица Полевая до улицы Карбышева, для обслуживания и эксплуатации канализации, общей площадью 0,0342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