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e66" w14:textId="2c03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апреля 2025 года № 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27 февраля 2025 года № 77, № 78, № 79, № 80, № 81, № 82, № 83, № 84, № 85, № 86, № 87, № 88, № 89, № 90, № 91, № 92, № 93, № 94, № 95, № 96, № 97, № 98, № 100, № 101, № 102, № 103, № 104, № 105, № 106, № 107, № 112, № 113, № 114, № 115, № 116, № 117, № 118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расположенный по адресу: город Костанай, общей площадью 0,1480 гектар, по объекту: Внутриквартальные сети водоотведения проспект Кобыланды Батыра, протяженность 0,1480 км;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расположенный по адресу: город Костанай, общей площадью 0,6880 гектар, по объекту: Водопровод по улице Сибирская в границах проспекта Абая - улицы Джамбула, протяженность 0,688 км;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участок, расположенный по адресу: город Костанай, общей площадью 0,5230 гектар, по объекту: Водопровод по улице Свободы в границах улицы Каирбекова - больницы "Психохроников", протяженность 0,5230 км;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земельный участок, расположенный по адресу: город Костанай, общей площадью 0,2245 гектар, по объекту: Сети водоснабжения в границах улицы Уральская до переулка Уральский, 4 от улицы Уральской, 2, 4, 6 (внутриквартальные включительно), протяженность 0,2245 км;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участок, расположенный по адресу: город Костанай, общей площадью 0,2869 гектар, по объекту: Внутриквартальные сети водоснабжения от пересечения улиц Дулатова-Пушкина до улицы Пушкина 100/1, протяженность 0,2869 км;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расположенный по адресу: город Костанай, общей площадью 0,4020 гектар, по объекту: Водопровод по улице Летунова в границах улицы Амангельды – улицы Тәуелсіздік, протяженность 0,4020 км;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земельный участок, расположенный по адресу: город Костанай, общей площадью 0,8350 гектар, по объекту: Водопровод по улице 1 Мая в границах от улиц Амангельды - Победы, по улице Победы от улицы 1 Мая - Козыбаева, протяженность 0,835 км";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земельный участок, расположенный по адресу: город Костанай, общей площадью 1,1038 гектар, по объекту: Водопровод по улице Матросова в границах улиц Кобыланды Батыра - 40 лет Октября, протяженность 1,1 км;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участок, расположенный по адресу: город Костанай, общей площадью 0,1791 гектар, по объекту: Сети водоснабжения по улице Мирошниченко в границах улицы Волынова - улицы Кочубея в районе жилого дома 6, протяженность 0,1791 км;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земельный участок, расположенный по адресу: город Костанай, общей площадью 0,8764 гектар, по объекту: Водопровод по улице Шаяхметова в границах улиц Валиханова-Бородина, протяженность 0,8869 км;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земельный участок, расположенный по адресу: город Костанай, общей площадью 0,3192 гектар, по объекту: Самотечная канализация школы – гимназии № 5 им.Б.Момышулы по адресу улица Бородина 221, протяженность 0,3192 км;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земельный участок, расположенный по адресу: город Костанай, общей площадью 0,1768 гектар, по объекту: Внутриквартальная самотечная канализация жилого дома улицы Дощанова 137, протяженность 0,1765 км.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земельный участок, расположенный по адресу: город Костанай, общей площадью 0,0665 гектар, по объекту: Внутридворовые сети водоснабжения от улицы Каирбекова 373-375 до улицы Киевская, 18, протяженность 0,0615 км.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земельный участок, расположенный по адресу: город Костанай, общей площадью 1,1200 гектар, по объекту: Реконструкция водопровода по улице Л.Чайкиной в границах улиц Курганская-Матросова, протяженность 1,118 км.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земельный участок, расположенный по адресу: город Костанай, общей площадью 0,4482 гектар, по объекту: Водопровод по улице Садовая в границах улиц Ленинградская-В.Интернационалистов, протяженность 0,457 км.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земельный участок, расположенный по адресу: город Костанай, общей площадью 3,7711 гектар, по объекту: Внутриквартальные сети водоснабжения в границах Маяковского-Волынова-Гашека-Чкалова, протяженность 3,7711 км.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земельный участок, расположенный по адресу: город Костанай, общей площадью 0,2683 гектар, по объекту: Водопровод по улице Гашека в границах улиц Быковского-Чкалова, протяженность 0,271 км.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земельный участок, расположенный по адресу: город Костанай, общей площадью 0,6303 гектар, по объекту: Самотечный коллектор от Карбышева 45 по дворам до В.Интернационалистов, протяженность 0,6303 км.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земельный участок, расположенный по адресу: город Костанай, общей площадью 0,2045 гектар, по объекту: Самотечная канализация по адресу проспект Аль-Фараби 45, протяженность 0,206 км.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земельный участок, расположенный по адресу: город Костанай, общей площадью 1,1617 гектар, по объекту: Водопровод по улице Ленинградская от улиц Баймагамбетова-Западная, протяженность 1,1617 км.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земельный участок, расположенный по адресу: город Костанай, общей площадью 0,4070 гектар, по объекту: водопровод по улице Садовая в границах улицы Хакимжановой - улицы Комарова, протяженность 0,4070 км.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земельный участок, расположенный по адресу: город Костанай, общей площадью 0,6000 гектар, по объекту: водопровод по улице Тәуелсіздік в границах улицы Баймагамбетова-улицы Летунова, протяженность 0,6000 км.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земельный участок, расположенный по адресу: город Костанай, общей площадью 0,6000 гектар, по объекту: водопровод по улице Рабочая в границах улицы Чехова-улицы Алтынсарина, протяженность 0,9040 км.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земельный участок, расположенный по адресу: город Костанай, общей площадью 0,5250 гектар, по объекту: водопровод Д-400 мм. По улице Волынова в границах улицы Карбышева-улицы Арыстанбекова, протяженность 0,5250 км.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земельный участок, расположенный по адресу: город Костанай, общей площадью 0,5250 гектар, по объекту: самотечный канализационный коллектор по улице Л.Беды в границах улицы Соколовская-проспекта Абая, протяженность 1,4870 км.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земельный участок, расположенный по адресу: город Костанай, общей площадью 0,4794 гектар, по объекту: водопровод по проспекту Кобыланды Батыра, 24 до улицы Каирбекова, 351, протяженность 0,4794 км.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земельный участок, расположенный по адресу: город Костанай, общей площадью 0,4440 гектар, по объекту: водопровод по улице Гоголя в границах улицы Сьянова-проспекта Абая (Гоголя, 62), протяженность 0,4440 км.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земельный участок, расположенный по адресу: город Костанай, общей площадью 0,4270 гектар, по объекту: водопровод по улице 5 Апреля в границах улицы Гоголя-проспекта Аль-Фараби, протяженность 0,4270 км.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земельный участок, расположенный по адресу: город Костанай, общей площадью 1,4350 гектар, по объекту: самотечный канализационный коллектор по улице Узкоколейной от Узкоколейной 35-до Поповича-за гаржным обществом-Курганская-Л.Чайкиной (бывш.Спирт завод), протяженность 1,4350 км.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земельный участок, расположенный по адресу: город Костанай, общей площадью 0,2630 гектар, по объекту: самотечная канализация детского сада № 15 по улице Амангельды, 50, протяженность 0,2630 км.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земельный участок, расположенный по адресу: город Костанай, общей площадью 0,4110 гектар, по объекту: "Реконструкция внутриканальных сетей водоотведения в границах улицы Рабочая, 166 – улицы Шипина, в г. Костанай", протяженностью 425 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земельный участок, расположенный по адресу: город Костанай, общей площадью 0,4639 гектар, по объекту: "Реконструкция внутриканальных сетей водоснабжения в границах улицы Генерала Арстанбекова (м-н Березка)-мкр.7, дом 21 в г.Костанай", протяженностью 470 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земельный участок, расположенный по адресу: город Костанай, общей площадью 0,4240 гектар, по объекту: "Реконструкция самотечного коллектора по улице Бородина в границах проспекта Назарбаева, 166 – улицы Шипина, в г.Костанай", протяженностью 426 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земельный участок, расположенный по адресу: город Костанай, общей площадью 0,5863 гектар, по объекту: "Реконструкция внутриквартальных сетей водоотведения в границах улицы Урицкого – улицы Пушкина-улицы Майлина-улицы Тәуелсіздік.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земельный участок, расположенный по адресу: город Костанай, общей площадью 0,6035 гектар, по объекту: "Реконструкция сети водоснабжения по улице Тәуелсіздік в границах улицы Баймагамбетова-улицы Летунова, в г.Костанай", протяженностью 603 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земельный участок, расположенный по адресу: город Костанай, общей площадью 0,2728 гектар, по объекту: "Реконструкция самотечного канализационного коллектора по улице Гоголя в границах улицы Темирбаева-улицы Майлина, в г.Костанай", протяженностью 274 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земельный участок, расположенный по адресу: город Костанай, общей площадью 0,1539 гектар, по объекту: "Реконструкция самотечного канализационного коллектора по улице Амангельды в границах улиы Набережная-улицы Сьянова, в г.Костанай", протяженностью 150 м.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