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653f" w14:textId="4666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27 марта 2025 года № 490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от 24 февраля 2025 года № 71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строительства акимата города Костаная" из категории земель населенных пунктов публичный сервитут на земельный участок, расположенный по адресу: город Костанай, северная часть Притобольского парка, для прокладки подъездных путей, общей площадью 0,7598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