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cb45" w14:textId="179c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17 февраля 2025 года № 267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23 января 2025 года № 16, № 17, № 18, № 19, № 20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учреждению "Управление строительства, архитектуры и градостроительства акимата Костанайской области" из категории земель населенных пунктов публичный сервитут на земельные участки,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государственному учреждению "Управление строительства, архитектуры и градостроительства акимата Костанайской области"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Земельный участок, расположенный по адресу: город Костанай, улица Промышленная, общей площадью 0,0482 гектар, для прокладки и обслуживания коммуникаций (газопровод);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участок, расположенный по адресу: город Костанай, улица Промышленная, общей площадью 0,0374 гектар, для прокладки и обслуживания коммуникаций (водопровод);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участок, расположенный по адресу: город Костанай, улица Промышленная, общей площадью 0,0778 гектар, для прокладки и обслуживания коммуникаций (канализация);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земельный участок, расположенный по адресу: город Костанай, улица Промышленная, общей площадью 0,0944 гектар, для прокладки и обслуживания коммуникаций (кабель линии электропередач);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земельный участок, расположенный по адресу: город Костанай, улица Промышленная, общей площадью 0,0338 гектар, для прокладки и обслуживания коммуникаций (кабель линии связи);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