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31c1" w14:textId="8103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Костаная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26 декабря 2025 года № 204.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Костанайский городской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города Костаная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130 322 135,2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107 927 567,0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1 360 014,0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9 642 260,2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11 392 294,0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130 706 512,7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-336 706,0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3 776 434,0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-3 824 105,5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3 824 105,5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Костаная Костанайской области от 10.03.2026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областного бюджета бюджету города на 2026 год, составляет 0 тенге.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бюджетных изъятий в областной бюджет из бюджета города на 2026 год в сумме 67 049 726,0 тысяч тенге.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города на 2026 год в сумме 2 207 476,0 тысяч тенге.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перечень бюджетных программ, не подлежащих секвестру в процессе исполнения бюджета города Костаная на 2026 год не установлен.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полномочия председателя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2026 год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Костаная Костанайской области от 10.03.2026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130 322 135,2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107 927 567,0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98 009 686,0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42 624 688,0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55 384 998,0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9 642 260,2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9 021 090,2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9 021 090,2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11 392 294,0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130 706 512,7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15 705 856,2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9 971 696,4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8 288 871,9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7 595 111,8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7 595 111,8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20 927 932,0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4 671 992,9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4 671 992,9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2 464 516,9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2 464 516,9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67 208 348,9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67 208 348,9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67 208 348,9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67 049 726,0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-3 824 105,5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3 824 105,5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2027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города Костаная Костанайской области от 10.03.2026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148 131 980,0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121 159 119,0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108 933 707,0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40 310 750,0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68 622 957,0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8 351 335,0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17 179 911,0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138 065 070,0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1 320 273,8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21 789 441,3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8 481 410,1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9 378 041,2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9 378 041,2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4 314 339,2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23 916 977,3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16 509 125,2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16 509 125,2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5 808 787,8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10 700 337,4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7 407 852,1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7 407 852,1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6 678 331,1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77 862 639,0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77 862 639,0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77 862 639,0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77 862 639,0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-3 536 627,0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2028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маслихата города Костаная Костанайской области от 10.03.2026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167 919 166,0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136 479 264,0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123 597 598,0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48 555 552,0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75 042 046,0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3 820 969,0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3 820 969,0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28 691 291,0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28 691 291,0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28 691 291,0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164 923 056,0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1 347 286,7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1 982 033,3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29 522 220,0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29 522 220,0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12 249 659,0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12 249 659,0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4 814 267,7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4 814 267,7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90 632 934,0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90 632 934,0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90 632 934,0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90 632 934,0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