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5bc6" w14:textId="eed5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Костанайской области от 6 января 2022 года № 5 "Об утверждении Положения о государственном учреждении "Управление общественного развития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ноября 2025 года № 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общественного развития акимата Костанайской области"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общественного развития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коммунальное государственное учреждение "Региональная служба коммуникаций" Управления общественного развития акимата Костанайской области.";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оказывает методологическую помощь государственным и другим заинтересованным органам по разъяснению ежегодных Посланий Президента Республики Казахстан народу Казахстана, организует деятельность областной информационной группы;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продвижение и реализация Стратегии </w:t>
      </w:r>
      <w:r>
        <w:rPr>
          <w:rFonts w:ascii="Times New Roman"/>
          <w:b w:val="false"/>
          <w:i w:val="false"/>
          <w:color w:val="000000"/>
          <w:sz w:val="28"/>
        </w:rPr>
        <w:t>"Казахстан-2050"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Плана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предвыборной программы Президента Республики Казахстан "Справедливый Казахстан – для всех и для каждого. Сейчас и навсегда", Плана развития Костанайской области;";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координирует и реализует в пределах своей компетенции региональную жилищную программу для молодых специалистов "Қостанай жастары;";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осуществляет сбор и подготовку материалов для внесения на рассмотрение областного маслихата вопроса о присвоении звания "Почетный гражданин Костанайской области";".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и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