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a1d2f" w14:textId="54a1d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cубсидируемых пестицидов, биоагентов (энтомофагов) и норм субсидий на 1 литр (килограмм, грамм, штук) пестицидов, биоагентов (энтомофагов)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6 ноября 2025 года № 323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приказом Министра сельского хозяйства Республики Казахстан от 30 марта 2020 года </w:t>
      </w:r>
      <w:r>
        <w:rPr>
          <w:rFonts w:ascii="Times New Roman"/>
          <w:b w:val="false"/>
          <w:i w:val="false"/>
          <w:color w:val="000000"/>
          <w:sz w:val="28"/>
        </w:rPr>
        <w:t>№ 107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субсидирования повышения урожайности и качества продукции растениеводства" (зарегистрирован в Реестре государственной регистрации нормативных правовых актов под № 20209) акимат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субсидируемых пестицидов, биоагентов (энтомофагов) и норм субсидий на 1 литр (килограмм, грамм, штук) пестицидов, биоагентов (энтомофагов) на 2025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и земельных отношений акимата Костанайской области"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его первого официального опубликования и распространяется на отношения, возникшие с 1 сентября 2025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акима Костанайской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ноября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323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субсидируемых пестицидов, биоагентов (энтомофагов) и норм субсидий на 1 литр (килограмм, грамм, штук) пестицидов, биоагентов (энтомофагов) на 2025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Действующее вещество по группам пестицидов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(литр, килограмм)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субсидий на 1 литр (килограмм) пестицида (за исключением биопрепарата),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(диметиламинная соль), 720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АМИНСПРЕЙ,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ВАЛСАМИН 72%,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 ЭКСТРА,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ГРЕЙН ЭКСТРА 2,4-Д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НАНКИНА,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 2,4-Д, 72%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 720,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72%,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СУПЕРМЕН,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ФАНАТ,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(диметиламинная соль), 722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КОРСО 72%,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(2-этилгексиловый эфир), 452,42 грамм/литр + флорасулам, 6,25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КАТТЕНГ,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ПРАЙМУР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ТИМСПРЕЙ,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ЭТИЛГЕКСУЛАМ-Д,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(2-этилгексиловый эфир), 850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ТАУЭРСПРЕЙ 85%,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КОРСО, эмульгируемый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(2-этилгексиловый эфир), 960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960,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(диметиламинная соль), 960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КЛИНСПРЕЙ ЭКСТРА,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(диметиламинная соль), 344 грамм/литр + дикамба (диметиламинная соль),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ДИАМАКС,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(2-этилгексиловый эфир),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 СЭФИР,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(2-этилгексиловый эфир), 875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ЭФЕРОН-ГОЛД,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(2-этилгексиловый эфир), 905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FORTEK,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 905,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ГЕКСИЛЕН 905,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ГРЕЙН ЭФИР,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НИОФИР СУПЕР,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РОБУСТО СУПЕР,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 СУПЕР,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ЭФИОН СУПЕР,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ЭКСТРА 905,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ЭФИРАКС,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в виде сложного 2-этилгексилового эфира, 300 грамм/литр + флорасулам, 5,35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АССОЛЮТА, масляный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(2-этилгексиловый эфир), 350 грамм/литр + флорасулам, 7,4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ФЕНОМЕН,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(2-этилгексиловый эфир), 418 грамм/литр + флорасулам, 12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ФЛО,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в виде сложного 2-этилгексилового эфира, 410 грамм/литр + флорасулам,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 ПРАЙМ, масляный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Флорасулам, 7,4 грамм/литр + 2,4-Д кислота (сложный 2-этилгексиловый эфир), 410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АСТЭРИКС,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в виде сложного эфира, 440 грамм/литр + карфентразон-этил, 20 грамм/литр + флуроксипир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ГРАНД,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(малолетучие эфиры С7-С9), 550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АЙКОН,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(2-этилгексиловый эфир), 300 грамм/литр + флорасулам, 6,25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ПРИШАНС,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ЛАМБАДА,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ОКТАСУЛАМ,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(сложный 2-этилгексиловый эфир), 564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 24,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в виде сложного 2-этилгексилового эфира, 410 грамм/литр + флорасулам, 7,4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АБСИНТИУМ,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ЭКСТРА,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 ПРИМА,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ПРЕМИУМ,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в виде сложного 2-этилгексилового эфира, 453 грамм/литр + флорасулам, 7,4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БОЛЕРО,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кислота, 410 грамм/литр + клопиралид,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КЛОПЭФИР,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кислота, 630 грамм/литр + 2,4-Д этилгексиловый эфир, 470 грамм/литр + 2,4-Д кислоты, 160 грамм/литр (диметилалкил-аминная соль)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ОКТАПОН СУПЕР,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(2-этилгексиловый эфир),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ЗЕРНОМАКС,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клопиралида,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ЭЛЬФ,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(2-этилгексиловый эфир)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Д–АРМОН–Эфир 72%,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(2-этилгексиловый эфир), 552 грамм/литр + дикамба,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БРЭМБО,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(2-этилгексиловый эфир), 564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ЭНДИМИОН,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(2-этилгексиловый эфир), 420 грамм/литр + дикамбы кислоты (2-этилгексиловый эфир),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ПРЕМИУМ,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(2-этилгексиловый эфир), 300 грамм/литр + флорасулам, 3,7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ПРИМАДОННА,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(сложный 2-этилгексиловый эфир), 300 грамм/литр + пиклорам, 37,5 грамм/литр + флорасулам, 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 ФОРТЕ,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кислота, 410 грамм/литр + флорасулам,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 СУПЕР,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(2-этилгексиловый эфир), 564 грамм/литр + триасульфурон,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БИАТЛОН, заводская бинарная упаковка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(2-этилгексиловый эфир), 564 грамм/литр + метсульфурон-метил, 600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ЭЛАМЕТ, заводская бинарная упаковка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(2-этилгексиловый эфир), 950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КЛИАРАП,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ЗЕНИТ,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ЭФИРОМАКС 950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Азимсульфурон,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ГУЛЛИВЕР,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ОЛИВЕР,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Амидосульфурон, 350 грамм/килограмм + тифенсульфурон, 350 грамм/килограмм + метсульфурон-метил, 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3.0,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Амидосульфурон, 600 грамм/килограмм + метсульфурон-метил,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СЕЛЕНИТ,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49 107,00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Горец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Ацетохлор, 900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 900,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(аммонийная соль), 888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РИДОВЕР ЭКСТРА,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Ацифлуорфен, 320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ТАНТО,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БЕНИТО,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300 грамм/литр + хизалофоп-п-этил, 45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ГЕЙЗЕР,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330 грамм/литр + фомесафен,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КОГОРТА, водно-гликолевый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Фомесафен,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ФОМЕСОФТ,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ФЛЕКС УЛЬТРА,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Фомесафен, 95 грамм/литр + хизалофоп-п-этил, 25 грамм/литр + кломазон, 230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АВАТАР, 35%,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Триммер 35%, концентрат эмульсии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ЗОЛОТОЙ ДРАКОН,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БЕНАГРО,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БЕНТАСИЛ,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 + имазамокс, 22,4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КОРУМ,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400 грамм/литр + имазамокс,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 СУПЕР,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Биспирибак натрия, 400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НОМИНИ 400,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112 054,00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Бромоксинил, 200 грамм/литр + МЦПА,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БРОПАК,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Галоксифоп-P-метил, 104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ГАЛОШАНС,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Галоксифоп-Р-метил, 108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ЗЕЛЛЕК СУПЕР,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ОПТИМУС ПРАЙМ,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 СУПЕР 108,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ЗЕЛЛ ИКС,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Галоксифоп-Р-метил,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ДЕЛИК 240,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(калийная соль), 540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VEPR 540,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АРГУМЕНТ СТАР,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АРИСТОКРАТ СУПЕР,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БАЗУКА,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Глифор Форте,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ГЛИФОШАНС СУПЕР,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КУНГФУ 54%,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*МЕТЕОР 540,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*СПРУТ ЭКСТРА,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ТОМАГАВК,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(калийная соль), 690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ГЛИФОСАТ-ГОЛД,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(натриевая соль),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КОСМИК ТУРБО,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ВАЛСАГЛИФ,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РИДАУТ,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СОНРАУНД 48%,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ПЛЮС,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48%,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СТИРАП, 45%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ТОРНАДО 500,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ЭКСТРА,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ЭНТОГЛИФОС 50%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(калийная соль),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*ТАЧДАУН 500,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*УРАГАН ФОРТЕ 500,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АрдГЛИФ,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747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 ДАРА,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757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ГАРАНТ 757,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ФОРТЕ 757,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ФЕЛИКС 757,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ДРАКОН 77%,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СУПЕР,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СОНРАУНД СТАР 77%,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(калийная соль),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 600,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*ЖОЙКЫН МЕГА 60%,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(аммониевая соль), 747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ТОМАГАВК ЭКСТРА,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(калийная соль),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ПАССАТ 480,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(изопропиламинная и калиевая соль), 540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БАЙСАТ 540,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 ИКСТРИМ,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Глюфосинат аммония,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ОРУЖИЕ,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Глюфосинат аммония,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100 грамм/литр + фенмедифам,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22,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110 грамм/литр + фенмедифам, 110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22, масляный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150 грамм/литр + фенмедифам,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300, микрокапсулированная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Фенмедифам, 91 грамм/литр + десмедифам, 71 грамм/литр + этофумезат, 112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ТРИОФЕН,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 кислоты, 360 грамм/литр + хлорсульфурон кислоты, 22,2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ФЕНИЗАН,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Дикамбы кислота (диметиламинная соль),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 ДКБ,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МОНОМАКС,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2,4-Д, 356 грамм/литр + дикамба, 124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САНШАЙН,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2,4-Д, 357 грамм/литр + дикамба, 124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ВИДМАСТЕР 480,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ДАБСПРЕЙ,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220 грамм/литр + никосульфурон,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МИЛАГРО ПЛЮС 270,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БАНВЕЛ 480,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ВИВАТ 48%,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ВИНКА ДИКАМБА 480 водный раствор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ДАМБА,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ДЕЙМОС,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ДЕКАБРИСТ,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ДИАНАТ 48%,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ЛАРТ,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РЕЙНВЕЛ,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САПФИР,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659 грамм/килограмм + триасульфурон, 41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ЛИНТУР 70,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Дикамбы кислоты, 550 грамм/килограмм + никосульфурон, 92 грамм/килограмм + римсульфурон, 23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ПРИНЦИПАЛ ПЛЮС,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 (дибромид),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*ДИКОШАНС,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*СУХОВЕЙ,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*ТОНГАРА,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 Экстра,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 (дибромид),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*РЕГЛОН ФОРТЕ 200,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*ЛЕГИОН ФОРТЕ 200,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Реглон Эйр 200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(диметиламинная соль), 357 грамм/литр + дикамба (диметиламинная соль), 124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ДИАЛЕН СУПЕР 480,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ЭКСТРА 480,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АНТАЛ,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в виде диметиламинной соли, 750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ЭТАЛОН,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ЦИКЛОН,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ДЕТОКС 75%,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ПАРАДОКС,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 120,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16,5 грамм/литр + имазапир, 7,5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 ПЛЮС, 2,4%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 ПЛЮС, 2,4%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ЕВРОШАНС ПЛЮС,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грамм/литр + имазапир,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ЕВРО-ЛАЙТНИНГ, 4,8%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ЕВРОШАНС,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ДИОМА,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КЛИАФИЛТ,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 4,8%,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Имигерб,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330 грамм/килограмм + имазапир,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 УЛЬТРА,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42 969,00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38 грамм/литр + хлоримурон-этил, 12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БАЙТОРЕ, водно-суспензионный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ПУЛЬСАР 4%,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ЮНКЕР,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ИМАЗОШАНС,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ЛЕГОМИН 4%,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Дентайр,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ЛИСТЕГО ПРО 050,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61 384,00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Имазапир,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БЕЛЛАТОР,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ГРЕЙДЕР, водно-гликолевый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ФОРУС,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АГУРА 10%, водный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 100, водный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СЕРП,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 10%, водный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ТАПИРОШАНС,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ЕССЕНТАПИР 10%,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50 грамм/литр + имазапир,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 ГИБРИД, масляный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450 грамм/килограмм + хлоримурон-этил,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ФАБИАН,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Йодосульфурон-метил-натрий, 11,3 грамм/килограмм + тиенкарбазон-метил, 22,5 грамм/килограмм + мефенпир-диэтил (антидот), 135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ПАУЭР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Йодосульфурон-метил-натрий, 25 грамм/литр + амидосульфурон, 100 грамм/литр + мефенпир-диэтил (антидот),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СЕКАТОР ТУРБО,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Даларан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СЕКАЧ,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Йодосульфурон-метил-натрий, 5 грамм/литр + 2,4-Д-2-этилгексил, 430 грамм/литр + мефенпир-диэтил (антидот),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МУШКЕТ ПЛЮС,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Квизалофоп-п-тефурил,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ЛЕМУР,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Квинклорак,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РИСУЛАМ 250,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137 грамм/литр + хизалофоп-п-этил, 73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 ФОРТЕ,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140 грамм/литр + хизалофоп-п-этил, 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ЭВОЛЮШН,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 ЛАЙТ,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ШЕДОУ,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ЦЕНЗОР МАКС, масляный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116,2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СОНДЕЛЕКТ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130 грамм/литр + галоксифоп-P-метил,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КВИКСТЕП,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ГРАМИНИОН,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КАДИМ 240,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ПИЛАРОФ,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СПАЙДЕР,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ЛЕГИОН КОМБИ,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ТАЛИСМАН,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МАГНЕТО,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ТАЛГАМ 240,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Спринт 240,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ДАГОН,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КЛЕТОШАНС,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КАТРОС,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360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ЦЕНТУРИОН ПРОФИ,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ВАРЯГ,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 ПИК,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КЛОВИТ,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ЛЕГГЕРО ФОРТЕ,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ЛИБЕРТИ ПЛЮС,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ЦЕНТУРИОН, эмульсия масляно-водная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СТАЗИС,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 ИКС,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КЛОДИМАКС,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Вариатор,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80 грамм/литр + клоквинтоцет-мексил (антидот),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ИТАРР 80,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ТЕРДОК 8%,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ФЕНИКС,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ТОПИК 080,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КОРРЕКТОР,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ВИРТУОЗ,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САМУРАЙ Супер,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 ГРАНД,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ЛОНТРЕЛ ГРАНД 75,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СОНХУС,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ТРИЛОН 750,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ЭКСТРА,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ГЕРБАСТАР,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СТРАТЕГО,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100 грамм/литр + флуроксипир,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РЕПЕР,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267 грамм/литр + пиклорам, 67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ЛЕРАШАНС,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КРУЦИФЕР,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МЕГАЛИТ,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 + пиклорам,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ГАЛИОН,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300,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КЛОРИТ,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ЛОРНЕТ,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300,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СЭНТИУМ,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ШАНСТРЕЛ 300,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СТОУН 300,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 300,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ТРЕЛ 300,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Сэнтиум 600,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500 грамм/килограмм + амидосульфурон, 200 грамм/килограмм + метсульфурон-метил, 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СЕЛЕНИТ ПРО,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 (2-этилгексиловый эфир), 450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ЭФИЛОН,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500 грамм/килограмм + амидосульфурон,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ФОРТЕ,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 в виде 2-этилгексилового эфира, 90 грамм/литр + имазамокс,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ИЛИОН,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Мезосульфурон, 30 грамм/килограмм + йодосульфурон-метил-натрий, 6 грамм/килограмм + мефенпир-диэтил (антидот), 90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ЛАЙНЕР ЭКСТРА,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ЭГИДА,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150 грамм/литр + никосульфурон, 60 грамм/литр + тифенсульфурон-метил, 11,25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СУПЕРКОРН,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75 грамм/литр + никосульфурон,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ЭЛЮМИС 105,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БЕСТУТАКС,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ГАВАНЬ ПЛЮС,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375 грамм/литр + имазамокс,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НОПАСАРАН, 40%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ДИОНИС,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Метамитрон, 700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ПИЛОТ, водно-суспензионный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МИТРОН,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ЗОНТРАН,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 СУПЕР, концентрат наноэмульсии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ЗЕНКОР УЛЬТРА,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ЗЕНКОШАНС,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ЛИНКОР,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 УЛЬТРА,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МЕТРИБУТ,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ЛАЗУРИТ, смачивающийся порошок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ТРИБУЗИН 700, смачивающийся порошок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ЕССЕНСЕКОР 70%,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КАРБУЗИН 70%, смачивающийся порошок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ОБСТУМ 70%,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ТАЙГЕР ЭКСТРА,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391 грамм/килограмм + трибенурон-метил, 359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ЭДВАНС 2.0,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600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АДАЛТ,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LERO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ГРЕЙЗ 60%,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СТРАЖ,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МЕТУРОН,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СУПЕРМЕТ ЭКСТРА,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ХАЗНА 60%,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ЛИДЕР, смачивающийся порошок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МЕТАФОР,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МЕТСУМЕТ,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СНАЙПЕР,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АРБАЛЕТ 60%, смачивающийся порошок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ВУЛКАН,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ЗИНГЕР, смачивающийся порошок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ЛЕОПАРД,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391 грамм/килограмм + трибенурон-метил, 261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ЭЛЛАЙ ЛАЙТ,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ЭЛЛАДА,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МАУЗЕР,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 ПРЕМИУМ,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390 грамм/килограмм + трибенурон-метил, 260 грамм/килограмм + амидосульфурон, 100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КАССАР ПРО,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625 грамм/килограмм + метсульфурон-метил, 125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ДУЭТ 750,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680 грамм/килограмм + метсульфурон-метил, 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ДУО, сухая текучая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300 грамм/килограмм + трибенурон-метил, 450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 СУПЕР,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в виде диметиламинной соли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2М-4Х 750 75%,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кислоты в виде смеси калиевой, натриевой солей,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ГЕРБИТОКС-Л,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кислоты,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КОРТИК,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кислоты в виде смеси диметиламинной, калиевой, натриевой солей,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АГРОШАНС,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ГЕРБИКС,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МОМУС,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124 грамм/литр + МЦПА, 367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ЛАЙТ,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эфир, 570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 ПРО,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кислоты, 750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МЕЦЕНАТ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МОЩЬ,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500 грамм/литр + клопиралид,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ГРАНД,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230 грамм/килограмм + мезотрион, 570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МАХАОН,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39 286,00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600 грамм/килограмм + тифенсульфурон-метил,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ДУБЛОН ГОЛД,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63 538,00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60 грамм/литр + флорасулам 3,6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ОКТАВА,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700 грамм/килограмм + тифенсульфурон-метил, 125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650 грамм/килограмм + тифенсульфурон-метил, 60 грамм/килограмм + флорасулам, 40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КРЕЙЦЕР,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49 746,00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РОКИ,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ОКСИФЕН 240,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БОСФОР,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ГАУР,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ФЛЮРОФЕН 240,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ГОАЛ 480,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ЛОТОС СУПЕР,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ЭСТАМП,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КАЛКАН,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ГАЙТАН,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 33%,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400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ПЕНДИМЭКС,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РАДУГА,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РЕЙНБОУ 25 ОД,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ТАЛАНТ,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 25,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Цигалофоп-бутил, 100 грамм/литр + пеноксулам, 13,33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ТОПШОТ 113,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Пиклорам, 150 грамм/литр + МЦПА, 350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ГОРГОН,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грамм/литр + клоквинтоцет-мексил (антидот), 11,25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045,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АПРОВАТОР,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50 грамм/литр + клоквинтоцет-мексил (антидот), 12,5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ПИЛАРДЭН,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ТЕСПИАН,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050,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грамм/литр + клоквинтоцет-мексил (антидот),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грамм/литр + флорасулам, 5 грамм/литр +клоквинтосет-мексил (антидот), 11,25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СЕРАПЕН ПЛЮС,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Претилахлор, 300 грамм/литр + пирибензоксим,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СОЛИТО 320,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ГЕЗАГАРД 500,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РУБИКОН,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ГЕЗАТРИН 500,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ОМЕГА 50%,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ГАМБИТ,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ШАНСГАРД,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ГЕЗАДЕКС,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Пропизохлор, 720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АЦЕТАЛ ПРО,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Пропизохлор, 720 грамм/литр + кломазон,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ПРОПОНИТ ДУО,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Просульфокарб, 800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БОКСЕР 800,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ТИТУС 25%, сухая текучая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РИМУС 25%,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ШАНТУС,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КАССИУС, водорастворимый порошок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ЭСКУДО,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95 665,00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35 грамм/килограмм + никосульфурон, 120 грамм/килограмм + мезотрион, 370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МАХАОН ПРО,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С-метолахлор, 960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 ГОЛД 960,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МАЧЕТЕ,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ДУШАНС,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НАВИЕТ,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ДИФИЛАЙН,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АВАНГАРД,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ДОАЛ,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 ПЛЮС 960,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С-метолахлор, 375 грамм/литр + тербутилазин, 125 грамм/литр + мезотрион, 37,5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ФОРСАЖ,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С-метолахлор, 312,5 грамм/литр + тербутилазин, 187,5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ЭРУДИТ,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ГАРДО ГОЛД 500,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СТАУТ,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ИРВИН,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Тербутилазин, 250 грамм/литр + 2,4-Д кислота в виде сложного 2-этилгексилового эфира, 80 грамм/литр + никосульфурон,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КОРНЕГИ,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545 грамм/килограмм + метсульфурон-метил, 164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РЕСТРИКТ,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450 грамм/килограмм + амидосульфурон, 210 грамм/килограмм + флорасулам, 90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 ФОРТЕ,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45 424,00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500 грамм/килограмм + флорасулам, 104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ГРАНД,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ШАНСТАР ПЛЮС,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500 грамм/килограмм + амидосульфурон,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310 грамм/килограмм + тифенсульфурон-метил, 300 грамм/килограмм + флорасулам, 103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ТРИБЬЮТ,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500 грамм/килограмм + тифенсульфурон-метил,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МЕГА,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37 813,00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563 грамм/килограмм + флорасулам, 187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БОМБА,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37 853,00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ПРЕМИУМ,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670 грамм/килограмм + тифенсульфурон-метил, 80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Экспресс,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45 915,00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ФОРТЕ,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 СУПЕР,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 ГРАНД,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ГРОМСТОР 75%,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ПРОМЕТЕЙ,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МОРТИРА, водно-дис 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750,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МАДЖЕСТИК,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ПРО,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БАРОН 750,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ТРИБУН, сухая текучая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ШАНСТАР,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АРГАМАК,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МОЕРСТАР 75%, сухая текучая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САНФЛО,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ГАЛЛАНТНЫЙ 75%, сухая текучая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ГРИНСТАР ГОЛД,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САЛЬВО,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АГРАСТАР,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ПРЕМИУМ,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САННИ,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МУСТАНГ 75%,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ТРИБИН 750,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ХАЙПРО ЭКСТРА,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АЙТРИБУМ, водно-диспергируемые гранулы, (75%)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DARINA, водно-диспергируемые гранулы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БАРОН ГОЛД,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 Гур,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Гран-при,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Трифлусульфурон-метил,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Флурон,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КАЗУАР,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КАРИШАНС,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Трифлусульфурон-метил,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ТРИЦЕПС,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АЛЛЕРТ, сухая текучая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КУПАЖ,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АЛСИОН,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ШАНСТИ,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ХАРМОНИ ПРО,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ТИФИ,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клоквинтоцет-мексил (антидот),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БЕЛЛИСИМО, эмульсия масляно-водная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клоквинтоцет-мексил (антидот), 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 ФОРТЕ,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АРИЛОКС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БАРЫС ФОРТЕ,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антидот,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 СУПЕР,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клоквинтоцет-мексил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ЗЛАКОФОРТЕ 100,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мефенпир-диэтил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БАГИРА СУПЕР 100,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 СУПЕР 10%,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СУПЕР 100 10%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СОБОЛЬ, водная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ТАЛАКА 100,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фенклоразол-этил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 10%,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СУПЕР 10%,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ВИЛЛАН СУПЕР 10%,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КЛИНЧ 100, 10 %,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фенклоразол-этил (антидот), 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ЭКСТРА,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клоквинтоцет-мексил (антидот), 47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СУПЕР,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грамм/литр + мефенпир-диэтил (антидот), 33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БАГИРА ГОЛД 120,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ПРОКСИМУС,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клоквинтоцет-мексил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 ФОРТЕ,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 СУПЕР 230,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ПОЛГАР,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Кловит Плюс,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 АЛЬЯНС,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ТРИБЬЮТ,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ТРИМИКС КОМБИ,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 ЭКСТРА,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 (антидот), 72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LIBRO,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 СУПЕР,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ФОРТЕ,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170 грамм/литр + клодинафоп-пропаргил, 48,5 грамм/литр + клоквинтоцет-мексил (антидот), 57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УЛЬТРА,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200 грамм/литр + клоквинтоцет-мексил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БЕЛИССИМО 2.0,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грамм/литр + клоквинтоцет-мексил, 23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 ЛАЙТ,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ФУРОРЕ УЛЬТРА, эмульсия масляно-водная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грамм/литр + клоквинтоцет-мексил (антидот), 34,5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 ПЛЮС,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УЛЬТРА, эмульсия масляно-водная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ТАЙГЕР, эмульсия масляно-водная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ФАБРИС, эмульсия масляно-водная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ФОКСТРОТ, водная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ШАНСЮГЕН, водная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грамм/литр + клоквинтоцет-мексил (антидот), 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грамм/литр + клоквинтоцет-мексил (антидот), 23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ТУРБО,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грамм/литр + мефенпир-диэтил (антидот),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 ГРАНТ,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СУПЕР, эмульсия масляно-водная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ВИТЯЗЬ,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ЗЛАКОСУПЕР 7,5%, эмульсия масляно-водная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 СУПЕР 7,5%, эмульсия масляно-водная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ПУМА-СУПЕР 7,5%, эмульсия масляно-водная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ЯГУАР, эмульсия масляно-водная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70 грамм/литр + клоквинтоцет-мексил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ЭКСТРА,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80 грамм/литр + тиенкарбазон-метил, 7,5 грамм/литр + мефенпир-диэтил (антидот),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СУПЕР,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80 грамм/литр + клодинафоп-пропаргил, 24 грамм/литр + мефенпир-диэтил (антидот),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АРГО, микроэмульсия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45 грамм/литр + клоквинтоцет-мексил (антидот), 34,5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 13,5%,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ЭКСТРА 13,5%,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МАЭСТРО 135,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ЭРЛИКОН,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60 грамм/литр + клоквинтоцет-мексил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ТОП, микрокапсулированная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60 грамм/литр + клоквинтоцет-мексил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ОРИКС,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90 грамм/литр + мефенпир-диэтил (антидот), 44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ТАЙПАН,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410 грамм/килограмм + флорасулам, 200 грамм/килограмм + тифенсульфурон-метил, 140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ПРЕМИУМ,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45 424,00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Фроласуам, 7,4 грамм/литр + изооктил и 2,4-Д дихлорфеноксиуксусной кислоты, 540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ЭКСКАЛИБУР,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Флуазифоп-п-бутил,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ФЮЗИЛАД ФОРТЕ 150,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БИНГО,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Флорпирауксифен-бензил, 12,5 грамм/литр + пеноксулам,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БАКСИГА 32,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ЭВЕРЕСТ 70%,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 натрия, 42 грамм/литр + феноксапроп-п-этил,72 грамм/литр + клоквинтоцет-мексил,40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МОНБЛАНК,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100 грамм/литр + флорасулам, 2,5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УНИКО,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ДЕЛИТ 250,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333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КАТРАНАТИР,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ТВИСТ,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СТАРАНЕ ПРЕМИУМ 330,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ДЕМЕТРА,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90 грамм/литр + 2,4-Д кислоты в виде сложного эфира, 510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УЛЬТРА,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Форамсульфурона, 50 грамм/литр + тиенкарбазон-метил,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КОНВИЗО 1,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Форамсульфурон, 31,5 грамм/литр + йодосульфурон-метил-натрий, 1,0 грамм/литр + тиенкарбазон-метил, 10 грамм/литр + ципросульфамид (антидот),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Буриза,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МАЙСТЕР ПАУЭР,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ФОРИНДО МИКС,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Хизалофоп-п-тефурил,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СОЛЬВЕР,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 (15%)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Хизалофоп-п-тефурил,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ГЛАДИАТОР 4%,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ЕССЕНЗЛАК, 4%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ПАНТЕРА 4%,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РАПИРА, 4%,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ХИЛЕР, масляный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ТЕРРА, 4%,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50 грамм/литр + имазамокс, 38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САФАРИ,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ФОРВАРД, масляный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125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МИУРА,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КУМПАРСИТА,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ДРАГУН,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Хлорсульфурон, 333,75 грамм/килограмм + метсульфурон-метил, 333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ФИНЕС ЛАЙТ,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61 056,00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Циклоксидим,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СТРАТОС УЛЬТРА, 10%,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Этаметсульфурон-метил,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САЛЬСА,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105 232,00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ЭСТОК,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110 грамм/литр + фенмедифам, 90 грамм/литр + десмедифам, 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ГАРАНТ,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 ГАРАНТ,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126 грамм/литр + фенмедифам, 63 грамм/литр + десмедифам, 21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СУПЕР МД, масляный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КАРАБОР, масляный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СОТЕМ XL 54%,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ВОЛЬНИК,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540,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540, водный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ГРАНД ЭКСТРА 540,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КАЛИБР 540,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*РАУНДАП ЭКСТРА 54%,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 ЭВЕЙ,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 ЭКСТРА 54%,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СМЕРЧ,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ТЕРЕКС,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540,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*ТРИУМФ МАСТЕР,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ГОЛД 54 %,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в виде сложного 2-этилгексилового эфира, 452 грамм/литр + флорасулам, 6,25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СВАРОГ,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грамм/литр + фенклоразол-этил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АВЕЦИД СУПЕР 12%,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375 грамм/килограмм + тифенсульфурон-метил, 375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ФОРТЕ,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 ФОРТЕ,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70 грамм/килограмм + тифенсульфурон-метил, 680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СТРАЖ ДУО,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 (дибромид),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*Спортак,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600 грамм/килограмм + флорасулам,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ПРО,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 + имазамокс, 23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ГРАНИТ СУПЕР,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Галоксифоп-п-метил, 108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 СУПЕР 108,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Атразин, 900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Атриум,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Хизалофоп-п-тефурил, 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ПАНАМЕРА,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кислоты,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АНТАРЕС,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(аммонийная соль), 800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РАУНД 80%,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45 грамм/литр + клоквинтоцет-мексил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ЭКСЛИБРИС, микроэмульсия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 в виде сложного 2-этилгексилового эфира, 267 грамм/литр + пиклорам, 80 грамм/литр + аминопиралид, 17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Репер Трио,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90 грамм/литр + флуметсулам, 24 грамм/литр + флорасулам, 18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ТАМПЛИЕР,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Амидосульфурон, 100 грамм/литр + йодосульфурон-метил-натрия, 25 грамм/литр + мефенпир-диэтил (антидот),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АМИДА,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112 грамм/литр + фенмедифам, 91 грамм/литр + десмедифам, 71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БЕТАШАНС ТРИО,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РАТНИК,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(изопропиламинная соль), 410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ВИКТОРИ,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(изопропиламинная соль), 800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ПИЛАРСАТО СУПЕР,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775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ТУРБОГЛИФ, 775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кислоты, 285 грамм/литр + флуроксипир, 30,5 грамм/литр + флорасулам, 11,5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ПРИШАНС СУПЕР,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 натрия,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КЕНТАВР,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КУДЕСНИК, 70%,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Фомесафен,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НЕКСУС,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Пиклорам, 350 грамм/килограмм + трибенурон-метил, 200 грамм/килограмм + флорасулам, 80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НордСтрим,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40 грамм/литр + имазамокс,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ЭСХИЛ, водно-гликолевый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125 грамм/килограмм + трибенурон-метил, 625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ПЛУГГЕР,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75 грамм/литр + никосульфурон, 37,5 грамм/литр + пиклорам, 17,5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ФУЛТАЙМ,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в виде сложного 2-этилгексилового эфира, 300 грамм/литр + флорасулам, 6,25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АЛТАИР,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(малолетучие эфиры),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ЭФИРАМ,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Амидосульфурон, 400 грамм/килограмм + тифенсульфурон, 200 грамм/килограмм + метсульфурон-метил,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СТАНИС ПРО,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54 018,00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ТРЕНТ,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ЛАНЦЕТ,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(аммонийная соль), 757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ФУХУА ГЛИФОСАТ 757,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Биспирибак натрия 40 грамм/литр + метамифоп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НОМИНИ СУПРИМ,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Галаксифен-метил, 104,2 грамм/килограмм + флорасулам, 100 грамм/килограмм + клоквинтосет кислоты, 70,8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Квелекс 200,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500 грамм/литр + дикват 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СПОРТАК УЛЬТРА,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РАУНДАП ФЛЕКС,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720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РАУНДАП Пауэр,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160 грамм/литр + топрамезон,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Топмазин Плюс,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Индазифлам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БЕКАНО,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710 грамм/килограмм + метсульфурон-метил, 40, 720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СЕЛЕНИТ ФОРТЕ,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Пропизамид,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ПРЕКЕР,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Просульфурон,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 75,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64 788,00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375 грамм/килограмм + метсульфурон-метил, 135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СПАРТА,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225 грамм/литр + тифенсульфурон-метил, 76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Полиан,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 75 грамм/литр + мефепир-диэтил антидот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ЭНТО СУПЕР, 7,5 %, эмульсия масляно-водная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клоквинтоцет-мексил (антидот),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 10%,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162 грамм/литр + клодинафоп-пропаргил, 80 грамм/литр + клоквинтоцет-мексил,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ПРО,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Флорасулам,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ФЛОРАН,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Флумиоксазин,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ФЛАЗЕР,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Флуфенацет, 400 грамм/литр + дифлюфеникан,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ЛЕНОЦЕТ ПЛЮС,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 тефурил,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в виде сложного 2-этилгексилового эфира, 453 грамм/литр + флорасулам, 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ПИЛАРФЛОРА,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в виде сложного 2-этилгексилового эфира, 610 грамм/литр + флорасулам, 9,4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МУСТЕР,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кислоты, 447 грамм/литр + дикамба, 156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Биолан Супер, водный раствор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в виде сложного 2-этилгексилового эфира, 850 грамм/литр + флорасулам, 12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ДИСКАТОР ПРАЙМ,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аммоний, 396 г/л + глюфосинат аммоний, 72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ВИНКА САНФОСЭЙТ ПЛЮС,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Дикамбы кислота, 88,5 г/л + пиклорама кислота, 8,5 г/л + клопиралида кислота, 177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ДЕЛЛЕР, водно-гликолевый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30 г/л + хизалофоп-П-этил, 20 г/л + имазапир, 12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САФАРИ ФОРТЕ,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Кломазон,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АЛГОРИТМ,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ТРЕЙСЕР,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Клотианидин 150 г/л + зета-циперметрин 100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КЛОНРИН,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Клотианидин, 90 г/л + имидаклоприд, 210 г/л + лямбда-цигалотрин, 105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ПАРАДЕУС,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эфир, 600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МБМ,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30 г/л + цигалофоп-бутил, 150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РИСТОКС,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60 г/л + клоквинтосет-мексил (антидот), 15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СМИЛОДОН,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Тербутилазин 370 г/л + топрамезон 30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Bang Topazine,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600 г/кг + флорасулам, 200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КАЙМАН,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Флорасулам, 7,2 г/л + 2,4Д кислота в виде сложного эфира, 410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ПРЕМИУМ,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200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МИНСТРЕЛ,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Хизалофоп-п-тефурил, 125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БАГИРА, микрокапсулированная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Цигалофоп-бутил, 125 г/л + бенсульфурон-метил, 35 г/л + пеноксулам, 50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РИСОВОД,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клоквинтоцет-мексил,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ТАЙГЕР 100,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Фунгициды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Эпоксиконазол, 41,6 грамм/литр + пираклостробин, 66,6 грамм/литр + флуксапироксад, 41,6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ЦЕРИАКС ПЛЮС,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240 грамм/литр + эпоксиконазол, 160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СИКУРС,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грамм/литр + ципроконазол,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АМЕТИСТ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АМИСТАР ЭКСТРА 280,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СКАЙСТАР,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СТРОБИШАНС ПРО,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СУПЕРСТАР,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90 грамм/литр + тебуконазол, 317 грамм/литр + флутриафол, 93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ТРИАКТИВ,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ЭМИТИ,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Боскалид, 57 грамм/литр + тиофанат-метил, 193 грамм/литр + флутриафол, 247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ЛАНТУС ФОРТЕ,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300 грамм/литр + азоксистробин,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АЗОРРО,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КЕРБЕН 500,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КРЕДО,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133 грамм/литр + эпоксиконазол,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ПИКСТАР,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КЛАСТРО,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ОПТИМО 20%,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62,5 грамм/литр + эпоксиконазол, 62,5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АБАКУС УЛЬТРА,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300 грамм/литр + пираклостробин,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ФЕРАЗИМ ГРИН,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97 грамм/литр + тебуконазол, 400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РИДЕЛЬ,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80 грамм/литр + тебуконазол, 160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ПРОЗАРО КВАНТУМ,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80 грамм/литр + тебуконазол, 160 грамм/литр + ципроконазол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ТРИО,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ТРИОН ТОП,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125 грамм/литр + азоксистробин, 100 грамм/литр + ципроконазол,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200 грамм/литр + тебуконазол,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 ПРОТЕКТ,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ЗЕБРА 400,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САМУРЫК 400,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СУНКАР 400,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ТАНДЕМ PRO,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ТИТАН ДУО,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ДУО,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АБРИС 25%,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Бульдог,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ТИЛАД 250,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ТИЛТ 250,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 250,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390,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 + бензовиндифлупир,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ЭЛАТУС ЭЙС 290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 + ципроконазол,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АВАКСС,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АЛЬТО СУПЕР 330,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 СУПЕР 33%,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 СУПЕР,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300 грамм/литр + тебуконазол,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MAKS PLUS,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 ПРО, концентрат микроэмульсии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КОМИССАР,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 УНИВЕРСАЛ, концентрат микроэмульсии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210 грамм/литр + тебуконазол, 210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Bang Prothazole,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КОПРОТЕКТ,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140 грамм/литр + тебуконазол, 140 грамм/литр + эпоксиконазол, 72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ТРИАДА,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224 грамм/литр + протиоконазол, 53 грамм/литр + тебуконазол, 148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СОЛИГОР,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250 грамм/литр + тебуконазол, 167 грамм/литр + триадименол, 43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ФАЛЬКОН 46%,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225 грамм/литр + флутриафол,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 ФОРТЕ,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ФОКУС,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 СУПЕР,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БЕРКУТ,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литр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ГРАНБЕРГ,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МЭДЖИК,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ТЕНАЗОЛИН,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ТРИАЗОЛ,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ЦАРИЦА, эмульсия масляно-водная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ШАНСИЛ,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381 грамм/литр + флутриафол, 117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САНСЭР,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337 грамм/литр + флутриафол, 78 грамм/литр + клотианидин, 73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***САНСЭР КОМБИ,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грамм/литр + ципроконазол,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РЕЙНДЖЕР,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170 грамм/литр + триадименол, 47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РЕМИ 2.0,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317 грамм/литр + пираклостробин, 83 грамм/литр + ципроконазол, 97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417 грамм/литр + тиаметоксам, 83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ЛИРА,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500 грамм/литр+ карбендазим,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ВАРРО,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200 грамм/литр + карбендазим,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КОНСОРТ,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125 грамм/литр + триадимефон,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ЗЕНОН АЭРО,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250 грамм/литр + тебуконазол, 167 грамм/литр + триадименол, 43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ТОРРЕС,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310 грамм/литр + эпоксиконазол, 187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БАНЗАЙ,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РЕКС ДУО 49,7%,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ТИРАКС ДУО,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ЦЕРБЕР,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Фенпропидин, 450 грамм/литр + пропиконазол, 125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ТИЛТ ТУРБО 575,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Флуксапироксад, 75 грамм/литр + пираклостробин,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ПРИАКСОР,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Флуоксастробин, 180 грамм/литр + тебуконазол,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ЭВИТО Т,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КЛЭРИТИ,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 25%,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СКАЛЬПЕЛЬ 250,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ФОРИС,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ЭФФЕКТО,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Хлороталонил,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БРАВО 500,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Эпоксиконазол, 37,5 грамм/литр + метконазол, 27,5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ОСИРИС 6,5%,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Эпоксиконазол, 240 грамм/литр + ципроконазол, 160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РАКУРС,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200 грамм/литр + метконазол,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БАКЛЕР, концентрат микроэмульсии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грамм/литр + тебуконазол,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ТЕБАЗ ПРО,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грамм/литр + пропиконазол,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ПЛЮС,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Ципроканазол, 300 грамм/литр + тебуконазол,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ТЕНАЗОЛИН ГОЛД,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115 грамм/литр + тебуконазол, 230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ПИЛАРТЕП,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180 грамм/литр + азоксистробин,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БАЛИЙ, концентрат микроэмульсии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400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КОБАЛЬТ, концентрат микроэмульсии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Касугамицин,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КАСУМИН 2Л, 2%,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170 грамм/литр + пираклостробин, 170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Пиларвива,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175 грамм/литр + трифлоксистробин,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ВИНКИ ТАЙГЕР,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 317 грамм/литр + флутриафол 93 грамм/литр + азоксистробин 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САНСЭР УЛЬТРА,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800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АДВАНС,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Гидроксид меди, 770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КОСЕЙТ 770, смачивающийся порошок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 125 г/л, тебуконазол 125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ФЕЯ,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350 г/л + триадименол, 70 г/л + пираклостробин, 80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КАПРИ,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397 г/л + триадименол, 97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БАЙТАН,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Ципроконазол, 250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ФАНФАН,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Ципроконазол, 380 г/л + тебуконазол, 20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ФОРТУНА, 40%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18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АБАЛОН, 1,8%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ВЕРТИМЕК 018,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РОНИН,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КРАФТ,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МЕКАР, микроэмульсия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ШАНСИТЕК,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20 грамм/литр + ацетамиприд,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ВЕРТИМОС ИКС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36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ТИМАМЕКТИН, 3,6%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 + дифлубензурон,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РЕЙВ,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АККОРД,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АЛЬФАШАНС,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ФАСТАК, 10%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ЦУНАМИ,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ФАСШАНС,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ЦЕПЕЛЛИН,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ФАСКОРД,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117 грамм/литр + тиаметоксам, 147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ФЛЕЙМ,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125 грамм/литр + имидаклоприд, 100 грамм/литр + клотианидин,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 НЕО,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ТРИОМАКС НЕО,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ФОБОС, масляно-водный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АЛЬФАПЛАН,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КОРВУС,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200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 200, растворимый порошок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ДОСТЫК,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ГОЛДПЛАН 20% водорастворимый порошок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400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****ЯКУДЗА,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200 грамм/литр + лямбда-цигалотрин,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ЭСПАДА 350,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100 грамм/литр + лямбда-цигалотрин,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ОРГАНЗА,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Бета-циперметрин,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ОНИКС, 10% водная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Бифеназат,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АКРАМАЙТ, 48 %,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Бифентрин, 60 грамм/литр + тиаметоксам, 40 грамм/литр + альфа-циперметрин,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БЕРЕТТА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Бифентрин, 159 грамм/литр + хлорантранилипрол, 106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ДЖАЛЕНТРА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30 768,00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Гамма-цигалотрин,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ВАНТЕКС, микрокапсулированная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Гекситиазокс, 100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ТИАЗОКСИС, 10% смачивающийся порошок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Гекситиазокс,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ИОКСОРРУМ,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Дельтаметрин,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ДЕЦИС ЭКСПЕРТ,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ФЛЭКС ЭКСПЕРТ,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Дельтаметрин,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ДЕЗИМИН 2.5,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БИ-58 ТОП,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БИММЕР,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ЭКСПЕРТ,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ДИТОКС,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РОГОР-С,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ДИШАНС,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СИРОККО,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300 грамм/литр + бета-циперметрин,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КИНФОС,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 + гамма-цигалотрин, 6,4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ПАУЕР,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ГЕРОЛЬД, водно-суспензионный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ДЕССЕНЛИН, 48%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ДИНАМИТ, 48%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ДИУРОН,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ДИФЛУР, 48%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ДИФУЗ, 48%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ЭЛИОН,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125 грамм/литр + имидаклоприд, 110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ЛОКУСТИН,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150 грамм/литр + лямбда-цигалотрин,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ИМИДАШАНС ПЛЮС,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АМАДЕУС,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ИМИДОК,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ДАКЛОПРИД, 20% водный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КИНОКС, водный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КОНФИДОР, 20% водный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ПИЛАРКИНГ, 20% водный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СТРАГЛ, водный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ВАРРАНТ, водный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ЦЕЗАРЬ, водный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КРЕЙСЕР, 20% водный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ИМИДАШАНС,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ТАНРЕК,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ЛУИДОР,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КЛОРИД, водный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ИМИДОР, 20% водный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ИМПЕРАТОР 20 % водный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 + альфа-циперметрин,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ЭСПЕРО,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 210 грамм/литр + бета-цифлутрин 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ТЕРРАНО,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****ДРАЙВЕР,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МАРЛЕНОПРИДА, 70%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ХИМСТАР,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КОМАНДОР,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ТОРЕАДОР ЭКСТРА,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ДИМИПРИД, 70%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ГАМБЕЙ,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ПУНТО ЭКСТРА,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ЭЛИСТЕР,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АСКУМ,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ГЕЛИФАС,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100 грамм/литр + абамектин,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СТИЛЕТ,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300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 30,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40 172,00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Клотианидин, 145 грамм/литр + лямбда-цигалотрин, 135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ПИЛАРКЛОТРИН ZC,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Клотианидин, 140 грамм/литр + лямбда-цигалотрин,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ВОСТОРГ,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БРЕЙК, микроэмульсия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ГУНСЯО, 10%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НАНДОР,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 СУПЕР 100,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ИНСЕКТОР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РИХТЕР,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115 грамм/литр + лямбда-цигалотрин, 106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ДЕКСТЕР,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ГАНИМЕД,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СТЭЙТ, микрокапсулированная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**АХИЛЛЕС,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ГЮХАРАД, 5%,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КАРАТОШАНС,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**КАРАТЭ 050,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ЦЕПЕЛЛИН ЭДВАНС,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ПЕТРА, 5%,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**ТОРО, 5%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ДАЛАТЭ, 5%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ЛАССО,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ЛЯТРИН,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ЗЕОН 050,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КАРАТЕЛЬ,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94 грамм/литр + тиаметоксам, 126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БОМБАРДИР 220,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Малатион, 570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**АЛИОТ,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Метафлумизон,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АЛЬВЕРДЕ,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Метомил,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ЛАННАТ, смачивающийся порошок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Пиримифос-метил,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КАМЕЛОТ,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Пропаргит, 570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ОМАЙТ, 57% водная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ОЛРАЙТ 57%,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Спиромезифен, 228,6 грамм/литр + абамектин, 11,4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ОБЕРОН РАПИД,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Спиротетрамат, 120 грамм/литр + имидаклоприд,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МОВЕНТО ЭНЕРДЖИ,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150 грамм/литр + лямбда-цигалотрин,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 ИКС,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БИСКАЯ,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АПИС,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АСПИД,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ТЕЙЯ,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КАЛИНА,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100 грамм/литр + дельтаметрин, 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ПРОТЕУС,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141 грамм/литр + лямбда-цигалотрин, 106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СОЛАМ,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ЭНЖИО 247,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ИЗУМИ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ТИАМЕТРИН,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ОРФЕЙ,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57 грамм/литр + имидаклоприд, 210 грамм/литр + лямбда-цигалотрин, 105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АГРИС,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ИНТЕГРАЛ,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Фипронил,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КОЙРА,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СКУТУМ,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Флубендиамид,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БЕЛТ,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100 грамм/литр + лямбда-цигалотрин,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АМПЛИГО 15, микрокапсулированная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ЛАСТРОЛ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Анима, микрокапсулированная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ВИНКА ХЛОРАНТРАНИЛИПРОЛ,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КАРАВАН,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КОРАГЕН,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ПИЛАРФЛАМ,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400 грамм/литр + бифентрин,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ПИРИНЕКС СУПЕР,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ПИРЕЛЛИ,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 + циперметрин,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КОМБАТ 550,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КОРАЛЛ 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КОУИН,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НУКЕР ПРО,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НУРЕЛЛ 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ЦИФОС 550,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ЕЛНУР-Д,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ХЛОРЦИРИН, 55%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ШАМАН,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КОРВЕТ,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ЦИПЕРФОС-Д,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КАРДИНАЛ,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Циантранилипрол,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БЕНЕВИЯ,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Циантранилипрол,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ВЕРИМАРК,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Эмамектин бензоат, 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САРРЕНДЕР,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ПИЛАРКЛЭЙМ,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Циперметрин,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ШАРПЕЙ, микроэмульсия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Эсфенвалерат,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СЭМПАЙ,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Эмамектин бензоат, 50 грамм/килограмм + луфенурон, 400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ПРОКЛЭЙМ ФИТ 450,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Бета-цифлутрин, 60 грамм/литр + тиаметоксам, 180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АРНИ,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350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****ТИМАТЕРР,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Бета-цифлутрин, 125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БИНГО,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106 грамм/литр + тиаметоксам, 141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ГОТИКА,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150 грамм/литр + лямбда-цигалотрин, 100 грамм/литр + луфенурон,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ЭНЖИО топ 325,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106 грамм/литр + ацетамиприд, 115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КУПОЛ ЭКСТРА,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220 грамм/литр + тебуконазол, 220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ИКС,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800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ШАНСИЛИН,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МАМБА,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300 грамм/литр + лямбда-цигалотрин,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EVA PLUS,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Профенофос 400 грамм/литр + циперметрин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ЦИПРОФЕН 440,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Профенофос, 300 грамм/литр + лямбда-цигалотрин,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САМБО 315,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Профенофос, 500 грамм/литр + луфенурон,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РОНФОС,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110 грамм/литр + лямбда-цигалотрин, 55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ВЕКТОР,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Циантранилипрол 60 грамм/литр + абамектин 18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ЛИРУМ 078,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 90 грамм/литр + тиаметоксам 270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ЭВЕЛИН,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 250 г/кг + бифентрин 250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ДЖЕРОНИМО,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410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ДИМЕТРОН,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300 г/л + эсфенвалерат, 88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СКАРАБЕЙ,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115 г/л + ацетамиприд, 95 г/л+ тиаметоксам, 65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ГОПЛИТ,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142 г/л + тиаметоксам, 257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ПРАЙМ,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Пирипроксифен, 100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 АДМИРАЛ,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387 г/л + альфа циперметрин, 47 г/л + тиаметоксам, 67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ГАРДА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130 г/л + имидаклоприд, 70 г/л + альфа циперметрин, 147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ДОБЕРМАН,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141 г/л + лямбда-цигалотрин, 105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ТИАМИКС,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150 г/л +фипронил, 90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СПАРРИНГ,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240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ТИАМАКС,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 200 г/л + тиаметоксам 200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КЛЕВЕРОЛ,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125 г/л+ эмамектин бензоат, 50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КИНЖАЛ,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250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КОРОЛЬ ПРЕМИУМ,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Эмамектин бензоат, 50 г/кг + тиаметоксам, 150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 ЛИДЕР,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Эсфенвалерат,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ИМПЕРА,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Родентициды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Флокумафен, 0,05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ШТОРМ, 0.005% восковые брикеты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Биопрепараты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Ламинарин, 45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ВАЦИПЛАНТ, текучая паста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Бродифакум 0,005% гранулы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КЛЕРАТ Г,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Фитобактериомицин – комплекс стрептотрициновых антибиотиков, БА-120000 ЕА/миллилитров, 32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ФИТОЛАВИН,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3 285,61</w:t>
            </w:r>
          </w:p>
        </w:tc>
      </w:tr>
    </w:tbl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препараты, имеющие государственную регистрацию двойного назначения и используемые, как гербицид и десикант;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препараты, имеющие государственную регистрацию двойного назначения и используемые, как инсектицид и как препараты, разрешенные для применения против вредителей запасов в складских помещениях товаропроизводителей сельскохозяйственной продукции;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препараты, имеющие государственную регистрацию двойного назначения и используемые, как инсектицид и фунгицид;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 препараты, имеющие государственную регистрацию двойного назначения и используемые, как инсектицид и препарат для предпосевной обработки.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