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6fa2" w14:textId="b11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источников питьевого водоснабжения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ноября 2025 года № 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источников питьевого водоснабжения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 питьевого водоснабжения Костанайской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4, № 5, № 6, № 7, № 8, № 9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2875 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6680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Лихачевского месторождения подземных вод: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- 262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в селе Шокай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572,5 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169,5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70, № 105 Щербаковского месторождения подземных минеральных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70 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 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473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74, № 75 Щербаковского месторождения подземных минеральных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77 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81, № 81а (резервная) Новоалексеевского водозабора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358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1593 и № 1595 (основная и резервная) Докучаевского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667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(резервная) Чураковского водозабора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1064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300, № 300 А, № 300 Б в селе Фурманово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162 м вокруг скважин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780 м вокруг скважин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Ащи-Тастинский хозяйственно-питьевой водозабор поверхностных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протяженность рек Ащи-Тасты, Акжар и их притоков – 247000 м вверх по течению от водозабора и 250 м вниз по течению от водозабора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протяженность по длине – 36750 м вверх по течению от водозабора и 250 м вниз по течению от водозабора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водозабор на участке скважин: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348 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3094,6 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121,3 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2508,4 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123,4 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2565,4 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Кушмурунского месторождения подземных вод: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660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Максиальная ширина – 694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 (0906)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218 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1911 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в селе Аулиеколь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 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437 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9312, № 2056 Аманкарагайского элеватора Семиозерного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167,0 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152,6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564,0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980201, № 980202, № 980203, № 980204 месторождения подземных вод Кушмурун-II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189,5 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475,3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2 (09020), № 1 (0901 – резервная) Казанбасского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 вокруг каждой скважи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182 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645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8, № 9 Кушмурунского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102 м для каждой скважины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90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 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560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01э (0907), № 02э (0908), № 03э (0909), № 04э (0916) Аулиекольского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2405 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2620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4; № 5; № 6; № 7; № 8 Диевского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76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380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67,45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337,25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46,27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231,35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 (8) Белинского хозяйственно- 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1546 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1ц (01006э) Красногорского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253 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1706 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45э, № 46э Елтайского хозяйственно- 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130 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5650 м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 (с охватом акватории реки Тобол)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 5650 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1800 м (с охватом акватории реки Тобол)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А-5, № А-6, № А-7 акционерного общества "Варваринское"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 вокруг каждой скважи 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276 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2545 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3э/6806 и № 4э/6807 Козыревского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367,5 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1400 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428,5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в селе Асенкритовка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160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1212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55а на территории железнодорожной станции Апановка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75,4 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233,7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подрусловая дрена на реке Тобол в границах села Аксуатское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 вверх по течению от водозабора и 250 м вниз по течению от водозабора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 вверх по течению от водозабора и 250 м вниз по течению от водозабора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10137 в селе Береговое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87,7 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1562 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0705 и № 0706 Тарановского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283 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323 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09107 (1-56), № 09108 (2-86) Аятского и Зааятского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1802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(74) на территории железнодорожной станции Арыстансор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73,6 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38,4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188,2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на территории железнодорожной станции Перелески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320,4 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305,8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1106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Крымского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232 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2844 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1422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Аршалинского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128 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931 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Денисовского централизованного хозяйственно-питьевого водозабора подземных вод: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7846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1548 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1152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1972 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1528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 № 7607, № 7607-1 села Антоновка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150 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 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1904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скважины: № 453705ц, № 453705ц-1 для хозяйственно-питьевого водозабора сел Фрунзенское и Красноармейское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115 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165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2, № 14 Муктикольского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каждой скважины на расстоянии: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(по северной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м (по южной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 (по западной границе)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136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805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рэ Красногорского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88 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667 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села 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543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902, № 903 Шадыксаевского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143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1015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128 на территории Тогузакского элеватора в селе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136,5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965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на территории железнодорожной станции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129,5 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392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13, № 14, № 15 Смирновского централизованного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398 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3125 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3974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Смирновского централизованного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748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21, № 22, № 23, № 24 Сарыкольского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245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1734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31, № 32 Весело-Кутского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259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1833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 основная, № 2 (резервная) для хозяйственно-питьевого водозабора в селе Босколь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 – 307 м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614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614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–2175 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4350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4350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 основная, № 2 (резервная) для хозяйственно-питьевого водозабора в селе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71,6 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143,2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143,2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506 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1012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80,39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в селе Новопавловка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295 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4054 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408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Кундузды для железнодорожной станции Койбагор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14400 м вверх по течению от водозабора и 250 м вниз по течению от водозабора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16900 м вверх по течению от водозабора и 250 м вниз по течению от водозабора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на Северном участке Тюнтюгурского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0710 № 0810 в селе Амангельды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57,5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П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720 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820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3181 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2978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25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37, № 4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206 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36, № 2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267 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Инфильтрационные водоемы (озеро Джамбульское, река Тобол)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220 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920501 на станции Озерная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103,3 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601,6 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454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03029 товарищества с ограниченной ответственностью "Одак"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500,0 м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400,0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825,0 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800,0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102 в городе 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347 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978 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590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1э и № 2э Семилетненско 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226,6 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48,6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371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1, № 2, № 3, № 4, № 5, № 6, № 7, № 8, № 9, № 10, № 11, № 12, № 13, № 14, № 15, № 16, № 17, № 18, № 19, № 20, № 21, № 22, № 23, № 24, № 25, № 26, № 27, № 28, № 29, № 30, № 31, № 32, № 33, № 34, № 35, № 36 на третьем участке Костанайского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6100 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 – 1000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450309 а; № 1п; № 450313 ц для хозяйственно-питьевого водозабора села Озерное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7/16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 северная сторона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 восточная сторона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 северная сторона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 восточная сторона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 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2203 села Надеждинка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2204 села Надеждинка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1Р села Садчиковка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1Э села Садчиковка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2Э села Садчиковка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2201 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 м по существующему ограждению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206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855–1030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324,6680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2202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10-28 основная № 10-29 (резервная) для хозяйственно-питьевого водозабора в селе Енбек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142,7 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285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285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1009 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2018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2018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10-10 основная, № 10-11 (резервная) для хозяйственно-питьевого водоснабжения села Садовый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75,10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150,2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150,2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531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1062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10-20 основная, № 10-21 (резервная) для хозяйственно-питьевого водоснабжения населенных пунктов Талапкер, Рыспай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636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636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для хозяйственно-питьевого водоснабжения и водопроводных сооружений поселков Половниковка и Глазуновка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–2433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для хозяйственно-питьевого водоснабжения и водопроводных сооружений поселка Константиновка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–148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–2418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2-го подъема для хозяйственно-питьевого назначения села Октябрьское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– 33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– 15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 – 39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Боровского централизованного хозяйственно-питьевого водозабора: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3167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181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32, № 33 Узункольского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365 м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534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2736 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26 Узункольского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 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1111 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1240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9801, № 9802, № 9803, № 9804, № 9805, № 9806, № 9807 Федоровского хозяйственно-питьевого водозабора месторождения подземных вод "Опресненная полоса"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1509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централизованного хозяйственно-питьевого водозабора: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6/1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на эксплуатируемом участке подземных вод хозяйственно-питьевого водозабора: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265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49,6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 га</w:t>
            </w:r>
          </w:p>
        </w:tc>
      </w:tr>
    </w:tbl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