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6b58" w14:textId="b096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октября 2025 года № 315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Костанайской области от 6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Костанайской области от 20 марта 2018 года № 121 "Об утверждении Методики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Костанайской области от 26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Костанайской области от 20 марта 2018 года № 121 "Об утверждении Методики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