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8406" w14:textId="f13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Костанайской области от 20 октября 2021 года № 481 "Об утверждении Положения о государственном учреждении "Управление культуры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октября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20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культуры акимата Костанайской области"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реализует государственную политику в области креативных индустрий;";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составляет протоколы об административных правонарушениях, рассматривает дела об административных правонарушениях и налагает административные взыскания;".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и дополнении в вышеуказанное Положение;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