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5d4" w14:textId="f5b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октября 2025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NH4-6,8; NH3-6,8, NH2- 13,5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21; сера, не менее 24; вода, 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P2O5-61±1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K2О-34+-1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кислоты-61,2; K2О-12,6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P2O5-0,5, K2О -3,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N-1,2; P2O5-0,5; K2О -3;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г/л, в т.ч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K2О- 3,0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кислоты-60,5; гуматы натрия-35-40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Вещество-11, гуминовых кислот в органическом веществе-50, дисперсность-1,0, общий калий (K2О)-1,75, РН-9,0-10,5, S-0,002, азот (N)–0,2; P2O5–0,1; K2О–2,45; магний (MgO)–0,041; железо (Fe)–0,288, цинк (Zn)—0,001, медь (Cu)—0,001, Na-0,34, CaO-0,69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веществе-50, дисперсность-1,0, общий калий (K2О)-0,2, РН-9,0-10,5, S-0,002, железо (Fe)–0,048; K2О–0,4083; магний (MgO)–0,0068; медь (Cu)—0,001; азот (N)–0,033; P2O5–0,1; Цинк (Zn)—0,001, Na-0,057, CaO-0,115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вещество-2,7, гуминовых кислот в органическом веществе-50, дисперсность-1,0, общий калий (K2О)-0,4, РН-9,0-10,5, S-0,002, железо (Fe)–0,072; K2О –0,6125; магний (MgO)–0,0103; медь (Cu)—0,001; азот (N)–0,05; P2O5–0,1; Цинк (Zn)—0,001, Na-0,085, CaO-0,1725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вещество-5,5, гуминовых кислот в органическом веществе-50, дисперсность-1,0, общий калий (K2О)-0,85, РН-9,0-10,5, S-0,002, железо (Fe)–0,144; K2О –1,225; магний (MgO)–0,0205; медь (Cu)—0,001; азот (N)–0,1; P2O5–0,1; Цинк (Zn)—0,001, Na-0,17, CaO-0,345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P2O5-0,5, K2О-2,5, MgO-0,1, Mn-0,25, Zn-0,2, B-0,1, Mo-0,02, Fe-0,3, Cu-0,05, Co-0,005, рН -9,0, гидроксикарбоновые и аминокислоты-3,0, гуминовые и фульвовые кислоты-12,0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N-0,32, K2О-1,5, рН -8,5-9,5, Гуминовыg и фульвовые кислоты-12,0, Янтарная кислота 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K2О-2,4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общ-2,27, массовая доля гуминовых кислот-30-90, массовая доля органического вещества-47,4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P2O5-3,5, K2О-5,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железо, марганец, медь, цинк,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K2О-9,0,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железо-0.01-0,20, марганец-0.01-0,12, медь-0.01-0,12, цинк-0.01-0,12, молибден-0,005-0,015, селен-0-0,005, бор-0,15, кобальт- 0,12,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2х10^6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С-10,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C-10,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 г/кг, аммонийные соли гуминовых кислот-750 г/кг, N-60 г/кг, аминокислоты-100-120 г/кг, K2O-40-60 г/кг, микроэлементы-21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кислота-40 г/л, комплекс аминокислот-66 г/л, комплекс микроэлементов (Fe-0,4 г/л, Zn-0,15 г/л, Мn-0,4 г/л, Сu-0,15-г/л,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ионы серебра-0,5 г/л, комплекс аминокислот-40 г/л, комплекс микро (Fe-0,4 г/л, Zn-0,15 г/л, Мn-0,4 г/л, Сu-0,15 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N-80 г/л, P2O5-30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арахидоновая кислота-0,01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 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 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(KH2PO4)-25, нитрат калия (KNO3)-10, карбамид (CH4N2O)-25, сульфат магния (MgSO4)-2.5, борная кислота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К2O-12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К2O-5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К2O -42,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К2O -55,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К2O -30,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К2O 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К2O -26, CaO-8,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15,0; Cu 12,0;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15,0; Cu 2,0; Zn 5,0; B 8,0; Mo 15,0;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P2O5, не менее 67; K2O,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67; K2O,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P2O5, не менее 44; K2O,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P2O5,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140; K2O, не менее 90; 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120; K2O,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110; K2O,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34; K2O,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P2O5, не менее 320; K2O,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20,0; Cu 5,0; Zn 15,0;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Р2О5-40,0, К2О-13,0,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Р2О5-5,0, К2О-30,0, MgO-2,0,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Р2О5-18,0, К2О-18,0, MgO-3,0, SO3-6,0,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Р2О5-11,0, К2О-38,0, MgO-4,0, SO3-25,0,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Р2О5-37,0, К2О-37,0,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Р2О5-54,0,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Р2О5-10,0,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Р2О5-15,0, К2О-45,0,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Р2О5-0, К2О-36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Р2О5-5, К2О-26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Р2О5-10,5, К2О-21,2, MgO-2,6, SO3-25, B-0,05, Cu-0,03, Fe-0,08, Mn-0,25, Mo-0,002,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Р2О5-20, К2О-28, MgO-2, SO3-7,5, B-0,02, Fe-0,1,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Р2О5-11, К2О 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 NH4-7, Р2О5-11, К2О-18,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Р2О5-11,4, К2О-22,9,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элементарная-85,95, сера сульфатная-не менее 0,09, оксид калия-не менее 0,002, пентаоксид фосфора-не менее 0,003, азот-не менее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Р2О5-11, К2О-31,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Р2О5-10, К2О-20,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Р2О5-9, К2О-18,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Р2О5-8, К2О 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Р2О5-0,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Р2О5-20, К2О-35,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(Р2О5)-18, калий (К2О)-18, Сера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S-1,7, Fe-0,1, B-0,1,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К2О-20, S-2,2, Fe-0,1, B-0,04,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Р2О5-5, К2О-15, S-0, Fe-0, B-0,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Р2О5-6, К2О-18,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К2О-23, S-9,7, Fe-0,2, B-0,05,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Р2О5-14, К2О-14, S-6,1, Fe-0,25, B-0,1,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К2О-26, S-12,5, Fe-0,25, B-0,1,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PLANSTAR12-43+2MgO+7SO3+0.05Cu+1Mn+ 0.2Zn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K2O≥19-20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P2O5-46, P2O5-44, P2O5-45, SO3-5,8,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органический азот-8,2, органические вещества смесь аминокислот-51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NH4-1,0, NH2-2,0, органический азот-0,6, P2O5-5,1, K2O-3,2, SO3-1,6, Zn-0,1013, органические вещества (смесь аминокислот и витаминов в водном растворе)-20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аминокислоты-453,2 г/л, свободные аминокислоты-9,5 г/л, Азот (N)-79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аминнокислоты-423,55 г/л, свободные аминокислоты-139,29 г/л, азот (N)-71 г/л, цинк+бор-21,9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proteins)-400 г/л, Zn-5 г/л, В-15 г/л, Fe-1 г/л, N-6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протеины-272 г/л, органическое вещество-210 г/л, олигосахариды хитозана-21,0 г/л, Mg-21,0 г/л, Zn-10,5 г/л, N-22,8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аминокислоты-120,2 г/л, азот (N)-165,4 г/л,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K2O, MgO-9, В-0,1,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Азот-15, фосфор-10, калий-14+кальций-12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 фосфор-18, калий-18+микроэлементы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(P2О5)-48, калий (K2O)-8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(P2О5), об.-20, Калий (K2O), об.-60 г/л, полисахариды морских водорослей (Seaweed polysaccharides)-1, лимонная кислота (хелатор), (Citric acid chelator) нет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N-5,1; P2О5-25,1;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K2O-8,08; органическое вещество-20,42; гуминовая кислота + фульвокислота - 16,68;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N-7,38; P2О5-17,79; K2O-5,65; органическое вещество-15,52; B-0,024; Fe-EDTA - 0,051; Mn-EDTA - 0,064; Zn-EDTA - 0,065; Cu-EDTA - 0,012;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N-9,06; P2О5-7,25; K2O-7,65; MgO-2,22; органическое вещество-15,72; B-0,024; Fe-EDTA - 0,059; Mn-EDTA - 0,06; Zn-EDTA - 0,062; Cu-EDTA - 0,011;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N-18,1; P2О5-5,35; K2O-5,8; MgO-2,32; органическое вещество-10,1; B-0,022; Fe-EDTA - 0,062; Mn-EDTA - 0,079; Zn-EDTA - 0,066; Cu-EDTA - 0,012;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N-8,7; альгиновая кислота-1,03;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мг/л, Р2О5-3,7, К2О -5,8, Mo-0,13, Se-0,043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Аg-0,3, В-0,33, Сu-0,45, Zn 0,8, Мn-0,8, Мо-0,l, Со-0,03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N-4,16-6,66, Р2О5-5,83-6,66, К2О-3,75-4,58, SО3-3,33-4,16, Fe-0,5-0,83, В-0,5-0,83, Cu-0,66-0,83, Zn-0,66-0,83, Mn-0,5-0,83, Мо-0,008-0,016, Со-0,004-0,008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SО3-7,98,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SО3-6,5,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аминокислоты-6,93, общий азот (N)-8,66, оксид калия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аминокислоты-15,61, общий азот (N)-4,11, марганец (Mn)-0,73, цинк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аминокислоты-10,61, общий азот (N)-10,36, пентаоксид фосфора (P2O5)-14,24, оксид калия (K2O)-3,88, бор (B)-0,14, цинк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(N)-2,81, молибден (Mo)-7,52, кобальт (Co)-0,76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(SO3)-51, общий азот (N)-9, аммиачный азот (N)-9, фосфор (P2O5)-3, оксид калия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аминокислоты-7, общий азот (N)-3, пентаоксид фосфора (P2O5)-8, оксид калия (K2O)-4, бор (B)-1,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P2O5-1,8; K2O-1,2; GA142-46,5;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MgO-3,5; SO3-7,1; B-2,07; Mo-0,02; GA142-30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SO3-3,5, B-0,02, Cu-0,05, Fe-0,1, Mn-0,05, Mo-0,001,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K2O-25, SO3-19,25, B-0,02, Cu-0,05, Fe-0,1, Mn-0,05, Mo-0,001, Zn-0,25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MgO-3, SO3-27,5, Cu-0,2, Mn-0,2,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P2O5-2, SO3-6,5, B-0,2, Cu-1, Mn-3,5, Mo-0,05, Zn-0,8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SO3-52,5, B-0,02, Cu-0,05, Fe-0,01, Mn-0,02, Mo-0,005,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(В)-4, Молибден водорастворимый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(Са)-7, Бор водорастворимый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аминокислоты L-a-7,0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-аминокислоты-3,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 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C-25, 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 K2O5–12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общ-8,06, аминокислоты-10,08, органическое вещество, стимуляторы-13,4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общ-6,4, B в/р–6,4, Мов/р-0,21, аминокислоты-12,28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общ-10,36, Р2О5-14,24, К2О-3,88, MgО в/р-0,38, В в/р-0,14, Мn-0,97, Zn-0,67, аминокислоты-10,61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в/р-36, аминокислоты-7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аммиачный-3,46, К2О-1,96, В в/р-1,15, Мо в/р-0,11, аминокислоты-11,55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нитратный-6,0, СаО-4,09, SO3-2,31, В-0,26, MgО-0,29, аминокислоты-17,16, органическое вещество-0,38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амидный-5,59, СаО-10,4, В-0,52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в/р-42, К2О в/р-28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33; общее количество измеряемых веществ – 48; общее содержание азота (N) –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 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N–4; Mo–8; L – аминокислоты–4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1,5; Zn - 5; Mn – 3; L 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 2-5, Na2-EDTAх2H2O-3,5, MnC12х4H2O-3,2, NaNO3-2, FeC13х6H2O-2, H3BO3-1, Cu(NO3)2х3H2O-0,2, (NH4) 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общий (N) - азот мочевины, 5,0+бор (B), 3,3+молибден (Mo),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(N)-азот нитратный, 8,0+водорастворимый кальций (Ca), 10,0)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3,0, в т.ч. азот нитратный, 2,8 и азот мочевины, 0,2+цинк водорастворимый (Zn), 7,0)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(K2O), 20,0)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(бор в форме борэтаноламина (B), 10 (140 г/л)+азот (N),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 (в т.ч. N аммонийный, 8,0+фосфор (P2O5), 31,0+калий (K2O), 4,0+экстракт водорослей, 4,0+ альгиновая кислота, 0,033+маннитол, 0,12)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органический азот-2,2, органические вещества (аминокислоты и витамины)-15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Аминокислота-30, N-5, амидный-2, K2O-8, органический углерод-9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K2O-33,3, хелатный агент EDTA-3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B-0,5, карбогидраты-3,5, цитокинины-0,06, бетаины-0,01, маннитол-0,50, альгиновая кислота-1,0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бактерии, органические вещества (углеводы, аминокислоты, гуминовые кислоты, полисахариды, фитогармоны, витамины), макро- и микроэлементы (калий, натрий, магний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4,5; калий–0,8; оксид магния–0,03; азот (общий)–0,45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5; калий–0,028; оксид магния–0,002; фосфор–0,015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фосфора–не менее 26; вода–не более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AMINOQUELANT-K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 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 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 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 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 -3, SO3-1,26, MgО-0,15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K2O-2,0, МgO-0,8, SО3-4,1,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Р2О5-3,0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SО3-0,22-2,07; B-0,017-0,38; Cu-0,017-0,38; Zn-0,009-0,38; Mn-0,24-1,014; Co-0,002-0,008; Mo-0,002-0,012;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N-3,07-4,61; B-6,15-9,23; Mo-0,38-1,15;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Р2О5-3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"Кальций-Азот"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"Кремний-Калий"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"Кобальт-Селен"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Сера (SO3) –14,0; глицин - 10,0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–13,0; Кальций (Ca) 14,0;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–13,3; Марганец (Mn) 1,0; Железо (Fe) 15,0;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–19,1; Магний (Mg) 14,0;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–10,3; Фосфор (P2O5) 3,3; Бор (B) 1,5, Молибден (Mo) 8,5,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–15,0; Фосфор (P2O5) 3,3, Медь (Cu) 14,0; Марганец (Mn) 1,0;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10,8, Азот – не менее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аминокислоты–30; общий азот (N)–6; водорастворимый пентоксид фосфора (P2O5)–1; водорастворимый оксид калия (К2О)–1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аминокислоты–2; общий азот (N)–3,2; водорастворимый бор (В)–6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(N)–3, в т.ч. амидный азот (NH2)–3; водорастворимый пентоксид фосфора (P2O5)–15; Не-ионный ПАВ–25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(К2О)–15; водорастворимый диоксид калия (SiO2)–10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(P2O5)–8; водорастворимые оксид калия (К2О)–3; полисахариды–15; железо (Fe) в хелатной форме (EDDHA)–0,1; цинк (Zn) в хелатной форме (EDTA)–0,02; водорастворимый бор (В)–0,03, цитокинины–0,05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(P2O5)–6; водорастворимый оксид калия (К2О)–2; полисахариды–12; железо (Fe) в хелатной форме (EDTA)–0,4; марганец (Mn) в хелатной форме (EDTA)–0,2; цинк (Zn) в хелатной форме (EDTA)–0,2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MgO-2,5, SO3-2,5, Fe-0,3, Mn-0,6, Cu-0,2, B-0,4, Mo-0,005, Zn-0,65,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К2О-5,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 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Zn-3,63, Cu-3,76, Mn-0,37, Fe-0,54, Mg-2,37,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общ)-1,2-1,5, бор (В)- 6,6-8,5, марганец (Mn)-1,6-2,0, молибден (Мо)-0,275-0,35, сера (S)-0,94-1,2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т.ч. свободные 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натрия)-основа, S-1,0, В-0,4, Fe-LSA-0,8, Mn-LSA-0,7, Zn-LSA-0,1,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сульфаты-0,15,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(N)-3,2, органический азот (N)-3,2, свободные аминокислоты-10, pH (1% раствора)-4,1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аминокислоты-12,5, общий азот (N)-11, нитратный азот (N)-3,1, мочевинный азот (N)-3,3, органический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Cu-7,6+орг-е кислоты-25 г/л+аминокислоты-25 г/л + стимуляторы роста иммунитета растений - 10 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SO3-40, Mo-64, B-87, Co-26,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 + 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 - 800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г/л, B-150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P2O5-25 г/л, K2O-25 г/л, MgO-15 г/л, S-60 г/л, B-6 г/л, Zn-15 г/л, Mo-5 г/л, Co-0,5 г/л, Mn-8,5 г/л, Fe-20 г/л, Cu-7 г/л + комплекс L-аминокислот и олигопептидов-250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SO3-120, MgO-16, Zn-25,1, Mo-2,6, Cu-20,1, Mn-6,5, B-1,9, Fe-2,6,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N-125, P2O5-55, K2O-35, SO3-60, MgO-13,5, Zn-11, Mo-5, Cu-5, Mn-8,5, B-2,5, Fe-10, Co-0,5,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P2O5-422, K2O 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Ca-150, 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SO3-120, MgO-27, Zn-22, Mo-10, Cu-10, Mn-17, B-5, Fe-20, Co-0,05,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(Ag)-0,3±0,1, Азот (N)-0,46±0,1, Бор (B)-0,33±0,1, Медь (Cu)-0,45±0,1, Цинк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N-37,1; P-45,5; K-109,2; Mg-3,5; S-31,5; Fe-0,42; Cu-0,84; Zn-0,56; Mn-0,56; Mo-0,105; Co-0,14; Se-0,021; 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(N)-7,5, аммонийный азот (N)-7,5, пентаоксид фосфора (P2O5) водорастворимый-22, медь (Cu)-4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(N)-2-5, фосфор (P2O5)-0,66-1,66, калий (K2O)-2-5, сера общая (S)-0,65-1,65, микроэлементы: бор (В)-0,10, железо (Fе2О3)-0,15, кобальт (Со)-0,02, марганец (Mn)-0,15, медь (Cu)-0,10, молибден (Мо)-0,01,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- 30-50, микроэлементы и макроэлементы в хелатной форме-B-1,3, Zn-1,3, Cu-1,3, N-3,77, S-2,475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Si-0,05, Mn (EDTA)-0,7, Zn (EDTA)-2,1, Cu(EDTA)-1,5, Mo-0,02, Со-0,005,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Si-0,5, Fe (EDTA)-0,2, Mn (EDTA)-0,6, Zn (EDTA)-1,1, Cu (EDTA)-1,5, Mo- 0,02, Co-0,01,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(N)-23, свободные L-аминокислоты-2,3, Zn-0,12, Fe-0,12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B-13,5, свободные L-аминокислоты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(P2O5)-17,5, общий азот (N)-3,5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(P2O5)-42,0, общий калий (К2О)-28,0-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(N)-3,5, свободные L-аминокислоты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(N)-8,5, аммиачный азот 4,25, органический азот-4,25, свободные L-аминокислоты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(N)-6,0, Zn-0,9, Mn-0,6, B-0,12, Fe-0,12, Cu- 0,12, Mo-0,025, свободные L-аминокислоты-10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свободные L- аминокислоты-7,5.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MgO- 2,46; SO-0,35; Cu-0,37; B-0,37; Fe-0,07; Mn- 0,04; Zn-0,21; Mo- 0,002; аминокислоты- 2,86; органические кислоты-2,3; полисахариды-0,00403; фитогормоны-0,00046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N–11,1; P2O5-4,03; К2О-6,47; SO3–0,02; Cu–0,01; В–0,02; Fe–0,02; Mn-0,01; Zn–0,01; аминокислоты–3,0; органические кислоты–0,7; полисахариды–0,00388; фитогормоны–0,00044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кислоты- 5,3; полисахариды- 0,00379; фитогормоны- 0,00043;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N-4,53; P2O5-30,0; B-0,51; Zn-0,51; аминокислоты-0,08; органические кислоты- 4,5; полисахариды- 0,00365; фитогормоны- 0,00042,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 1,39; органические кислоты 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Cu- 5,65; аминокислоты- 2,68;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SО3- 3,61; аминокислоты 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H-8,86; MgO-0,71; SO3- 0,77; Са-15,0; Си-0,02; Б-0,04; Фе-0,21; Мн- 0,11; Zn-0,02; аминокислоты-0,78; органические кислоты 0,1; полисахариды- 0,00347; фитогормоны- 0,0004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Н-3,34; SО3-0,25; B-0,5; Мо-3,0; Zn-0,5; аминокислоты-4,26; органические кислоты- 16,5; полисахариды- 0,00417; фитогормоны- 0,00048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Н-3,0; P2O5-18,0; К2О- 18,0; MgO-0,015; SО3- 0,015; B-0,022; Cu- 0,038; Fe-0,06; Mn- 0,03; Мо-0,015; Zn-0,015; Si-0,015; Со-0,0015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Н-5,0; P2O5-20,0; К2О- 5,0; MgO-0,01; СО3- 0,01; B-0,02; Cu-0,04; Fe-0,07; Mn-0,035; Мо- 0,01; Zn-0,01; Si-0,01; Со-0,001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Н-9,0; P2O5-18,0; К2О- 9,0; MgO-0,012; СО3- 0,012; B-0,018; Cu- 0,035; Fe-0,065; Mn- 0,028; Мо-0,012; Zn- 0,012; Si-0,012; Со-0,0012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Н-1,7; MgO-0,1; Сo- 0,08; Cu-0,015; B-0,01; Fe-0,01; Mn-0,02; Zn-0,02; P2O5-1,0; К2О -1,1; Si-0,004; Со-0,004;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 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штамма спорообразующих бактерий Bacillus subtilis (не менее 10 8 КОЕ/мл); 3 штамма гриба Trichoderma, молочнокислые, фосфор- и калиймобилизующие, азотфиксирующие бактерии (не менее 4 х10 8 КОЕ/мл); комплекс целлюлозолитических ферментов (активность не менее 5 ед./мл); природные полисахариды, фитогормоны, витамины, L - аминокислоты; гумат калия–0,5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P-12, B-6,2,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вещества-48, свободные аминокислоты-12, экстрат морских водорослей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N-10, P-10,5,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NP+S=20:20+14;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Азот-20,0, Фосфор-20,0, Сера-14,0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5,0x109KOE/cm3-7,44, B-2, Co-0,1, Fe-5,0, Cu-2,0, Mn-2,0, Mo-1,95, Se-0,1, Zn-2,0, Cl-0,2 (N, P2O5,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5,0x109KOE/cm3-42,58, N-1,49, P2O5, K2O, MgO, CaO-3,57, S-0,43, Na (B, Co, Fe, Cu, Mn, Mo, Se, Zn, 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Сu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P-7, K-30,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P-5, K-40,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0,07, калий не менее 0,38, магний не менее 0,07, сера не менее 0,44, железо не менее 0,11,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 01, Fe-0,07, Mn-0,04, Zn-0,025, Мо-0,004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комплекс микроэлементов железо-4, цинк-1,5, магний-5,4, медь-1,5, марганец-4, молибден-0,1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кислоты-70 г/л, фульвокислоты-30 г/л, арахидоновая кислота-0,01 г/л, тритерпеновые кислоты-2 г/л, комплекс аминокислот-45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аммония-50, дигидрогенортофосфат калия (KH2PO4)-2,5, нитрат калия (KNO3)-10,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аммонийный азот (NH4)-10, водорастворимый пентаоксид фосфора (P2O5)-52, водорастворимый оксид калия (K2O)-10,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в т.ч. нитратный азот (NO3)-2, амидный азот (NH2)-14, аммонийный азот (NH4)-4, водорастворимый пентоксид фосфора (P2O5)-20, водорастворимый оксид калия (К2О)-20,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(N)-25, в т.ч. амидный азот (NH2)-12, аммонийный азот (NH4)-13, водорастворимый пентоксид фосфора (P2O5)-5, водорастворимый оксид калия (К2О)-5,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нитратный азот (NO3)-4, амидный азот (NH2)-4, аммонийный азот (NH4)-2, водорастворимый пентоксид фосфора (P2O5)-10, водорастворимый оксид калия (К2О)-40,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P-11, K-21,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20-20-20+ 2MgO+TE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Протеин-280 г/кг, EDTA кальций динатрий-220 г/кг, аминокислоты-200 г/кг, Ca-100 г/кг, N-100 г/кг, Mg-30 г/кг,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кислота-37,38 г/кг, аминокислоты-5,6 г/кг, органическое вещество-43,8 г/кг, N-1,49 г/кг, K2O 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кислота-196,55 г/л, органическое вещество-508,76 г/л, K2O-118,29 г/л, N-0,52 г/л, Ca-0,05 г/л, Mg-0,1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2x10^7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(N)-10, доступный фосфор (P2О5)-40, растворимый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аминокислоты-5,76, общий азот (N)-3,72, пентаоксид фосфора (P2O5)-11,08, оксид калия (K2O)-4,08, бор (B)-0,20, цинк (Zn)-0,50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(N)-2,4, оксид калия (K2O)-3,35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СаО-14,96, N нитратный-6,93, Fe-0,02, органические кислоты-163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 MgО-2,8, В-0,14, Мо-0,07, Со-0,007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N-3,72, Р-11,08, К-4,08, хелат Zn-0,5, Mn в/р-0,20, B в/р-0,20, Mo-в/р-0,02, Fe в/р-0,09, аминокислоты-5,76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в/р-0,38, Mo в/р-0,1, в/р хелаты Fe-5,1, Mn-2,5, Cu-0,15,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Хелаты Cu-2,24, Fe-2,56, Mn-0,96, 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 N-9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(фосфор (P2O5), 32,0+калий (K2O), 23,0)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extract)-200 г/л, органическое вещество (Organic matter)-80 г/л, фосфор в пересчете на P2O5-25 г/л, калий в пересчете на K2O-60 г/л, азот (N) общий-60 г/л, Zn-2 г/л, B-1,8 г/л, Fe-1,4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(K2O)≥ 60 г/л, азот (N)≥ 90 г/л, экстракт из морских водорослей (Organic Matter)≥ 150 г/л, альгиновая кислота (Аlginic Acid))≥ 14 г/л, EDTA- Fe 16 г/л, EDTA-Cu 8 г/л, EDTA- Zn 12 г/л, EDTA-Mn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 м/м, общий азот-7 м/м, аммиачный азот-1,3 м/м, органический азот-4,3 м/м, мочевинный азот-1,4 м/м, органический углерод-22 м/м, цинк-0,5 м/м, марганец-1,5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м/м, водорастворимый марганец-2,5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Аминокислота-141,3 г/л, азот-22,6, фосфор-22,6, калий-22,6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(N)-5, доступный фосфор (P2O5)-25, растворимый калий (K2O)-5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(N)-0, доступный фосфор (P2O5)-0, растворимый калий (K2O)-2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(N)-1, доступный фосфор (P2O5)-3, сера (S)-0, растворимый калий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nodosum-15, общий азот (N)-5,6, мочевинный азот (N)-5, органический азот (N)-0,6, магний (MgO), хелат EDTA- 0,2, железо (Fe), хелат-1, марганец (Mn), хелат-0,5, цинк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nodosum-5, общий азот (N)-8,3, нитратный азот (N)-8,3, водорастворимый фосфор (P2O5)-8,3, водорастворимый калий (K2O)-8,3, железо (Fe), хелат EDTA-0,03, водорастворимый марганец (Mn)-0,02, водорастворимый молибден (Mo)-0,001, марганец (Mn), хелат EDTA-0,02, водорастворимый бор (B)-0,03, водорастворимый цинк (Zn)-0,01, водорастворимая медь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nodosum-12, свободные аминокислоты-6, общий азот (N)-6, мочевинный азот (N)-3,8, органический азот (N)-2,2, фосфор (P2O5)-4, калий (K2O)-5, железо (Fe), хелат DTPA-0,5, марганец (Mn), хелат EDTA-0,5, цинк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(N)-9, органический азот (N)-9, свободные аминокислоты-30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 органический азот (N)-2, фульвокислоты-20, свободные аминокислоты-6, общий гумусный экстракт-20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углерод-25,2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(N)-1,5, оксид калия-6, Органический углерод-11, бетаины-10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азот-12, органический азот-3,4, амидный азот-8,6, органическое вещество-20,5, водорослевая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(B)-150 г/л (11), аминный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 -2,5, огранические вещества-30, аминокислоты-40, свободные аминокислоты-6, огранический углерод-11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S-2,5, Fe-0,1 ХЕЛАТИРОВАННЫЙ, Zn-0,03, B-0,03, Mn-0,05,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(P)-20, калий (К)-33, магний (MgO)-1, сера (S)-7,5, цинк (Zn)-0,019, бор (B)-1,4, марганец (Mn)-0,14, молибден (Мо)-0,001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K2O-30±1,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Са-0.5,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nodosum-10, свободные аминокислоты-4 общий азот (N)-2, мочевинный азот(N)-0,6, органический азот (N)-1,4, водорастворимый фосфор (P2О5)-8, водорастворимый калий (K2О)-7, водорастворимый бор (B)-0,15, водорастворимый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Si-0.5, Fe (EDTA)-0.4, Mn (EDTA)-0,6, Zn (EDTA)-1,5, Cu (EDTA)-0,12, Mo-0,02, Co-0,007,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(N)-4,0, азот мочевины (N)-4,0, водорастворимый фосфор (P2O5)-15,0,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Фосфор-20, Калий-60г/л, Полисахариды морских водорослей-1,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 м/м, органическое вещество-20 м/м, органический углерод-11,6 м/м, водорастворимый марганец (Mn)-0,8 м/м, водорастворимый цинк (Zn)-1,2 м/м, свободные аминокислоты-6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(N)-13. оксид магния (MgO)-5, медь (Cu)-2, марганец (Mn)-2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– 14, Фосфор (P2O5) – 25, Оксид калия (К2О) – 13, Оксид магния (MgO) - 3,2, Цинк (Zn) - 1,8, Серный ангидрид (SО3)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N-6,2, P-5,8, K-1,3, Cu-2,4, B-4,0,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 м/м, органический азот (N)-4,2 м/м, мочевинный азот (N)-1,25 м/м, аммиачный азот (N)-1,25 м/м, нитратный азот (N)-0,4 м/м, органическое вещество-44,5 м/м, органический углерод-25,0 м/м, водорастворимый марганец (Mn)-1,5 м/м, водорастворимый цинк (Zn)-0,5 м/м, свободные аминокислоты-28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P-7,5,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NO3-1,0, NH4-9,0, P2O5-44,0, K2O-10,0, MgO-3,0, SO3-10,0, B-0,0100, Cu-0,0030, Fe-0,0400, Mn-0,0120, Mo-0,0050, Zn-0,0030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NO3-9,0, NH4-1,0, P2O5-10,0, K2O-40,0, MgO-2,0, SO3-6,0, B-0,0100, Cu-0,0030, Fe-0,0400, Mn-0,0120, Zn-0,0030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NH2-3, P2O5-26,9, K2O-17,9, B-0,0100, Cu-0,0184, Mn-0,0188, Mo-0,0008, Zn-0,0184, органические вещества-1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NH2-4,9, P2O5-18,9, K2O-4,9, B-0,0130, Cu-0,0189, Mn-0,0242, Mo-0,0082, Zn-0,0257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К2О-20 общее количество аминокислот 4, альгиновая кислота 30, органическое вещество 40, хелатный Са, Mg, Zn, Fe, Mn, B, Mo-2,6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 м/м, органический азот (N)-1,7 м/м, мочевинный азот (N)-0,8 м/м, аммиачный азот-(N) 0,2 м/м, органическое вещество-16 м/м, органический углерод-9 м/м, водорастворимый молибден (Mo)-12 м/м, водорастворимый кобальт (Co)-1,5 м/м, свободные аминокислоты-2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7,0, Фосфор 16,0, Кобальт 0,6, Молибден 2,5, Бор 3, Цинк 5,0, Сера 1,5,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15, Mn- 1, Zn – 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10; P2O5 – 10; K2O – 10; S – 0,04; В – 0,01; Cu – 0,02; Zn – 0,01; Mn – 0,01; Mo – 0,002; Cо –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35; P2O5– 1; K2O – 1,5; Mg – 0,7; S – 6; В – 0,025; Fe – 0,01; Cu – 0,01; Mn – 0,01; Mo – 0,005; Co – 0,001; Zn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40; P2O5– 1,5; K2O – 2; Mg – 0,7; S – 2; В – 0,025; Fe – 0,01; Cu – 0,01; Mn – 0,01; Mo – 0,005; Co – 0,001; Zn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2; P2O5 – 40; K2O – 27; Mg – 1,2; S – 4; В – 0,025; Fe – 0,01; Cu – 0,01; Zn – 0,01; Mn – 0,01; Mo – 0,005; Co –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3; B –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1; P2O5 – 1,5; K2O – 2; Гуминовых кислот натриевые соли –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(25 г/л гуминовых кислот калиевые соли). "Бигус"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менее-5, Калий(K2O)-2,8, Магний(Mg)-0,002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P2O5-46, K2O-30, MgO-2,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P2O5-23, K2O-42, B-0,1,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Fe-0,032, B-0,011, Cu-0,009, Zn-0,027, Mn-0,024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K2O-24, Fe-0,032, B-0,011, Cu-0,009, Zn-0,027, Mn-0,024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Fe-0,05, Zn-0,1,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N-20,5, S-22,0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- 10, соли фульвовых кислот - 2,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- 8, соли фульвовых кислот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- 16, соли фульвовых кислот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 20, Сера 1,5, Марганец 0,65, Железо 1,35, Медь 0,5, Магний 2,1, Цинк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8, Фосфор 3, Калий 3, Магнезий 2, Кальций 1, Марганец 0,7, Бор 0,1, Железо 0,4, Молибден 0,1, Медь 0,05, Цинк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0,5, Бор (В) 0,5, Сера (S) 0,5, Молибден (Мо)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18, Калий (К) 10, Цинк (Zn) 0,5, Бор (В) 0,5, Сера (S) 0,5, Молибден (Мо)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1, Бор (В) 1, СЛЕС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30, Сера (S) 5, Гуминовые кислоты 1, Молибден (Мо) 0,01, Бор (В) 0,01, Янтарная кислота 0,5,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17, Азот (N) 9,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менее-60; фульвовые кислоты не менее-15;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18, калий (К) 10, цинк (Zn) 0,5, бор (В) 0,5, сера (S) 0,5, молибден (Мо)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30, Сера (S) 5, Гуминовые кислоты 1, Молибден (Мо) 0,01, Бор (В) 0,01, Янтарная кислота 0,5,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