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9be" w14:textId="4f1f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декабря 2025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решения см. </w:t>
      </w:r>
      <w:r>
        <w:rPr>
          <w:rFonts w:ascii="Times New Roman"/>
          <w:b w:val="false"/>
          <w:i w:val="false"/>
          <w:color w:val="ff0000"/>
          <w:sz w:val="28"/>
        </w:rPr>
        <w:t>п.11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Костанайский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изъятия из бюджетов районов и городов областного значения в областной бюджет на 2026 год в сумме 103 478 351,0 тысяча тенге, в том числе: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291 075,0 тысяч тенге;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1 859 879,0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1 164 813,0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447 492,0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807 666,0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5 035 224,0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690 614,0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67 049 726,0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2 849 324,0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23 282 538,0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районов и городов областного значения в областной бюджет на 2027 год в сумме 121 681 118,0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831 824,0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2 415 458,0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129 309,0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1 578 494,0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820 846,0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1 075 108,0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5 724 275,0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25 490,0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981 239,0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77 862 639,0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3 464 778,0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26 771 658,0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бюджетов районов и городов областного значения в областной бюджет на 2028 год в сумме 143 930 966,0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179 548,0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1 542 613,0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2 999 132,0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377 705,0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2 078 479,0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1 290 482,0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1 732 866,0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6 511 271,0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242 725,0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1 348 773,0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90 632 934,0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4 194 057,0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30 800 381,0 тысяча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областного бюджета бюджетам районов и города областного значения на 2026 год в сумме 7 553 894,0 тысячи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144 954,0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1 164 272,0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67 258,0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1 564 092,0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286 716,0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808 078,0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1 037 147,0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141 307,0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818 404,0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1 521 666,0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бюджетам районов и города областного значения на 2027 год в сумме 7 023 645,0 тысяч тенге, в том числе: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3 667,0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1 144 761,0 тысяча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1 585 447,0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403 262,0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району – 675 467,0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1 010 865,0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748 035,0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1 452 141,0 тысяча тенге.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областного бюджета бюджетам районов и города областного значения на 2028 год в сумме 6 370 767,0 тысяч тенге, в том числе: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1 106 740,0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1 590 460,0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225 934,0 тысячи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району – 495 786,0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960 588,0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648 158,0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1 343 101,0 тысяча тенге.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расходах местных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расходах местных бюджетов объемы капитальных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минимальные объемы бюджетных средств, направляемых на финансирование капитальных затрат по приобретению ветеринарных станций, ветеринарных пунктов и скотомогильников для обеспечения ветеринарной безопасности,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5 571 000,0 тысяча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210 000,0 тысяч тенге.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минимальные объемы бюджетных средств, направляемых на финансирование капитальных затрат по социальной, инженерной и транспортной инфраструктуре в сельских населенных пунктах, в том числе: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6 149 745,0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6 764 719,0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 и действует до 31 декабря 2028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И. Амирбеков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2025 года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для детей и взрослых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Аркалык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Лисаковск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 детям с ментальными нарушениями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капитальных затрат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материально-техническое оснащение пунктов пожаротушения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