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f7bd4" w14:textId="5ef7b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25 июля 2016 года № 60 "Об утверждении Положения о государственном учреждении "Ревизионная комиссия по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5 декабря 2025 года № 262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Костанайского областного маслихата "Об утверждении Положения о государственном учреждении "Ревизионная комиссия по Костанайской области" от 25 июля 2016 года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"Ревизионная комиссия по Костанайской области" утвержденное указанным решением (далее - Положение)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после дня его первого официального опубликования, за исключением подпункта 4)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Положения, который вводится в действие с 1 января 2028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государственного учреждения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"Ревизионная комиссия по Костанайской области"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 Д. Костюков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_____________________________ 2025 года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июля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"Ревизионная комиссия по Костанайской области"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Положение определяет статус, полномочия и организацию работы Ревизионной комиссии Костанайской области.</w:t>
      </w:r>
    </w:p>
    <w:bookmarkEnd w:id="9"/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Ревизионная комиссия по Костанайской области (далее – Ревизионная комиссия) является государственным органом, осуществляющим внешний государственный аудит и финансовый контроль за исполнением местного бюджета.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Ревизионная комиссия осуществляет свою деятельность в пределах соответствующей административно-территориальной единицы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Республики Казахстан и Правительства Республики Казахстан, иными нормативными правовыми актами Республики Казахстан, Регламентом Ревизионной комиссии, а также настоящим Положением.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Ревизионная комиссия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логотип, бланки установленного образца, в соответствии с законодательством Республики Казахстан счета в органах казначейства.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Ревизионная комиссия вступает в гражданско-правовые отношения от собственного имени.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Ревизионная комиссия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Ревизионная комиссия по вопросам своей компетенции в установленном законодательством Республики Казахстан порядке принимает решения, оформляемые приказами Председателя Ревизионной комиссии и постановлениями Ревизионной комиссии.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Структуру Ревизионной комиссии образуют Председатель, четыре члена и аппарат Ревизионной комиссии. Лимит штатной численности Ревизионной комиссии утверждается Президентом Республики Казахстан.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Ревизионной комиссии: индекс 110000, Костанайская область, город Костанай, проспект Аль-Фараби, дом 112.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Положение о Ревизионной комиссии утверждается маслихатом Костанайской области.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Ревизионной комиссии.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Ревизионной комиссии осуществляется за счет средств местного бюджета соответствующей административно-территориальной единицы в соответствии с законодательством Республики Казахстан.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Ревизионной комиссии запрещается вступать в договорные отношения с субъектами предпринимательства на предмет выполнения обязанностей, являющихся полномочиями Ревизионной комиссии.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законодательными актами Республики Казахстан Ревизионной комиссии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3"/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Ревизионной комиссии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Ревизионной комиссии: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внешнего государственного аудита и финансового контроля на местном уровне за исполнением местных бюджетов, использованием активов государства и субъектов квазигосударственного сектора;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за соблюдением требований бюджетного законодательства Республики Казахстан, законодательства Республики Казахстан о государственных закупках и иных нормативных правовых актов Республики Казахстан в области исполнения местных бюджетов, использования средств бюджета, активов государства и субъектов квазигосударственного сектора;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и оценка исполнения местных бюджетов, реализации планов развития области и бюджетных программ.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запрашивает и получает от местного исполнительного органа области, района (города областного значения), государственных органов, физических и юридических лиц сведения о составе и форматах данных ведомственных информационных систем, а также документацию (информацию), необходимые для формирования перечня объектов государственного аудита на соответствующий год и осуществления государственного аудита, подготовки отчетов об исполнении бюджета, с учетом соблюдения режима секретности, служебной, коммерческой или иной охраняемой законом тайны;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выносит обязательные для исполнения всеми государственными органами, организациями и должностными лицами предписания об устранении выявленных нарушений и рассмотрении ответственности должностных лиц, их допустивших;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получает в соответствии с законодательством Республики Казахстан доступ к государственным и иным информационным системам, необходимым для проведения государственного аудита;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получает информацию государственных органов и организаций об исполнении рекомендаций и предписаний, с приложением подтверждающих документов в установленные постановлением или предписанием сроки;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заслушивает соответствующую информацию должностных лиц объектов государственного аудита по вопросам, связанным с проведением внешнего государственного аудита;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по итогам государственного аудита предложения о привлечении должностных лиц к дисциплинарной ответственности лицам их назначившим;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в маслихат соответствующей области, района (города областного значения) (далее – маслихат) предложения по выявленным фактам несоблюдения должностными лицами нормативных правовых актов Республики Казахстан, а также по результатам аудита эффективности;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экспертно-аналитическую деятельность в отношении областного бюджета, а также бюджетов районов (городов областного значения), созданных на соответствующей административно-территориальной единице;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возбуждает производства по делу об административном правонарушении в пределах компетенции, предусмотренной законодательством Республики Казахстан об административных правонарушениях;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дела об административных правонарушениях, составляет по ним протокола и налагает административные взыскания в порядке, предусмотренном законодательством Республики Казахстан об административных правонарушениях;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проведении совместных или параллельных проверках с Высшей аудиторской палатой Республики Казахстан (далее – Высшая аудиторская палата) и другими государственными органами по согласованию;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привлекает для проведения государственного аудита соответствующих специалистов государственных органов (по согласованию с ними), а также при необходимости аудиторские организации, экспертов с оплатой их услуг в пределах выделенных из бюджета средств;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предусмотренные законодательством Республики Казахстан.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аудиторское заключение, составленное на основании аудиторских отчетов и (или) аудиторских отчетов по финансовой отчетности;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постановления Ревизионной комиссии;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устранению выявленных (выявляемых) в ходе аудиторского мероприятия и экспертно-аналитических мероприятий нарушений и недостатков;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передает материалы в правоохранительные органы или органы, уполномоченные возбуждать и (или) рассматривать дела об административных правонарушениях, с приложением аудиторских доказательств, в случаях выявления в действиях должностных лиц объекта государственного аудита признаков уголовных или административных правонарушений;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предъявляет иск в суд в целях обеспечения возмещения в бюджет, восстановления путем выполнения работ, оказания услуг, поставки товаров и (или) отражения и (или) уменьшению по учету выявленных сумм нарушений, не возмещенных (не восстановленных) в добровольном порядке, и исполнения предписания Ревизионной комиссии;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признает результаты государственного аудита, проведенного другими органами государственного аудита и финансового контроля, если они не признаны Высшей аудиторской палатой не соответствующими стандартам государственного аудита и финансового контроля;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сокращает объем государственного аудита в случаях признания результатов государственного аудита, приняв за основу материалы государственного аудита, проведенного другими органами государственного аудита и финансового контроля;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регистрацию аудиторских мероприятий и проверок в уполномоченном органе по правовой статистике и специальным учетам в соответствии с законодательством Республики Казахстан;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размещает утвержденные перечни объектов государственного аудита на соответствующий год и изменения к ним, за исключением сведений, составляющих государственные секреты в соответствии с законодательством Республики Казахстан о государственных секретах, и (или) сведений, содержащих служебную информацию ограниченного распространения, определенную Правительством Республики Казахстан, в течение пяти календарных дней со дня их утверждения на интернет-ресурсе Ревизионной комиссии;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размещает для формирования перечня объектов государственного аудита материалы государственного аудита и финансового контроля, отчетность в единой базе данных по государственному аудиту и финансовому контролю, а также в согласованные сроки осуществляет обмен информацией о перечнях объектов государственного аудита на соответствующий год до их утверждения;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согласовывает перечни объектов государственного аудита на соответствующий год и изменения к ним с органами государственного аудита и финансового контроля в целях исключения дублирования проверок;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постановления и предписания руководителям государственных органов и организаций для рассмотрения и исполнения в указанные в них сроки или, если срок не указан, в течение тридцати календарных дней со дня их получения;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на системной основе мониторинг исполнения данных ими в аудиторском заключении рекомендаций и направленных для обязательного исполнения предписаний;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систематически итоги проводимых аудиторских мероприятий, обобщает и исследует причины и последствия выявленных нарушений и недостатков в процессе исполнения бюджета, использования активов государства и субъектов квазигосударственного сектора, а также разрабатывает предложения по совершенствованию бюджетного законодательства и развитию финансовой системы Республики Казахстан и представляет их на рассмотрение соответствующим уполномоченным органам;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 Координационного совета органов государственного аудита и финансового контроля и представление соответствующей информации в Высшую аудиторскую палату;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информацию об исполнении местного бюджета по запросу Высшей аудиторской палаты;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размещает информацию о своей деятельности в средствах массовой информации с учетом обеспечения режима секретности, служебной, коммерческой или иной охраняемой законом тайны;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 пределах своей компетенции принятие мер по противодействию коррупции;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и учитывает при формировании перечня объектов государственного аудита на соответствующий год поручения Президента Республики Казахстан, уполномоченных им лиц Администрации Президента Республики Казахстан, запросы Высшей аудиторской палаты;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перечня объектов государственного аудита на соответствующий год анализирует предложения правоохранительных органов, специальных государственных органов, которые выносятся на обсуждение заседания Ревизионной комиссии для рассмотрения их целесообразности и актуальности.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Ревизионная комиссия в пределах Костанайской области осуществляет следующие функции: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аудит эффективности: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планирования и исполнения местного бюджета в соответствии с принципами бюджетной системы Республики Казахстан с подготовкой отчета об исполнении местного бюджета за отчетный финансовый год, который по своему содержанию является заключением к соответствующему отчету местного исполнительного органа;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связанных грантов, бюджетных инвестиций, государственных и гарантированных государством займов, займов, привлекаемых под поручительство государства, и активов государства;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влияния деятельности местного исполнительного органа и субъектов квазигосударственного сектора на развитие экономики или отдельно взятой отрасли экономики, социальной и других сфер государственного управления;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документов Системы государственного планирования Республики Казахстан в части исполнения соответствующего бюджета и использования активов государства, а по поручениям Президента Республики Казахстан также по иным направлениям;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обоснованности планирования, реализуемости и эффективности осуществления местным исполнительным органом и субъектами квазигосударственного сектора закупок товаров, работ, услуг;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ценообразования, включая оценку разницы между размером выделенных (затраченных) местных финансовых ресурсов на приобретение товаров, работ, услуг и рыночной стоимостью приобретенных товаров, работ, услуг;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 активами субъектов квазигосударственного сектора;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налогового администрирования;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договоров;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охраны окружающей среды;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информационных технологий;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объектов государственного аудита;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аудит соответствия: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достоверности и правильности ведения объектами государственного аудита бухгалтерского учета и составления финансовой отчетности;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выполнения местным исполнительным органом и субъектами квазигосударственного сектора условий договоров;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полноты и своевременности поступлений в местный бюджет, взимания поступлений в бюджет, а также правильности возврата, зачета ошибочно (излишне) оплаченных сумм из местного бюджета;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средств местного бюджета, в том числе выделенных из вышестоящего в нижестоящий бюджет в виде целевых трансфертов и кредитов, связанных грантов, государственных и гарантированных государством займов, а также займов, привлекаемых под поручительство государства;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субъектами квазигосударственного сектора выделенных им средств местного бюджета в соответствии с финансово-экономическим обоснованием;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аудит консолидированной финансовой отчетности местного бюджета, аудит финансовой отчетности администраторов бюджетных программ и государственных учреждений;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предварительная оценка проекта областного бюджета, по основным направлениям его расходов;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текущая оценка исполнения соответствующего бюджета;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последующая оценка путем подготовки заключения к отчету местного исполнительного органа области, района (города областного значения) об исполнении соответствующего бюджета.</w:t>
      </w:r>
    </w:p>
    <w:bookmarkEnd w:id="88"/>
    <w:bookmarkStart w:name="z10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Председателя и членов Ревизионной комиссии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Ревизионной комиссии осуществляется Председателем, который несет персональную ответственность за выполнение возложенных на Ревизионную комиссию задач и осуществление им своих полномочий.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Ревизионной комиссии назначается на должность и освобождается от должности маслихатом по представлению Высшей аудиторской палаты и согласованию с Администрацией Президента Республики Казахстан.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Члены ревизионной комиссии в соответствии с законодательством Республики Казахстан о государственной службе назначаются на должность сроком на пять лет и освобождаются от должности маслихатом по представлению Председателя ревизионной комиссии и согласованию с Высшей аудиторской палатой.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Ревизионной комиссии: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общее руководство и несет предусмотренную законами Республики Казахстан ответственность за выполнение возложенных на Ревизионную комиссию задач и функций;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регламент Ревизионной комиссии;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работу членов Ревизионной комиссии и аппарата Ревизионной комиссии;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Ревизионную комиссию в иных государственных органах, организациях Республики Казахстан и за ее пределами;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структуру аппарата и штатное расписание Ревизионной комиссии в пределах утвержденной штатной численности и средств, предусмотренных в местном бюджете;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назначает на должности и освобождает от должностей руководителя и работников аппарата Ревизионной комиссии в установленном законодательством порядке Республики Казахстан;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поощряет работников Ревизионной комиссии и налагает дисциплинарные взыскания на них в установленном с законодательством о государственной службе порядке;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издает приказы, проверяет их исполнение, подписывает постановления и предписания, принятые на заседаниях Ревизионной комиссии;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перечень объектов государственного аудита на соответствующий год Ревизионной комиссии;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дает поручения членам Ревизионной комиссии на проведение государственного аудита и (или) встречной, совместной и параллельной проверок;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определяет состав государственных аудиторов Ревизионной комиссии, которые участвуют в проведении аудиторских мероприятий в пределах компетенции Ревизионной комиссии;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организацию контроля качества путем проведения регулярных проверок и (или) анализа документов, составляемых государственными аудиторами и иными должностными лицами в ходе своей деятельности, на предмет соответствия стандартам государственного аудита и финансового контроля;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беспрепятственно знакомится с документацией, относящейся к вопросам государственного аудита за исполнением местного бюджета и использованием активов государства и субъектов квазигосударственного сектора, с учетом соблюдения режима секретности, коммерческой и иной охраняемой законом тайны;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требует и получает в установленный им срок от объектов государственного аудита необходимые справки, устные и письменные объяснения по вопросам, связанным с проведением аудиторских мероприятий;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представляет маслихату кандидатуры на должность членов ревизионной комиссии для назначения, а также их освобождения по согласованию с Высшей аудиторской палатой;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возлагает на одного из членов Ревизионной комиссии области обязанность по представлению годового отчета об исполнении бюджета района (города областного значения) в маслихат соответствующей административно-территориальной единицы;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вправе присутствовать на заседаниях акимата области, района (города областного значения) соответствующей административно-территориальной единицы;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образовывает консультативно-совещательные и консультативно-экспертные органы при Ревизионной комиссии;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возлагает обязанности Председателя Ревизионной комиссии, в случае своего отсутствия в соответствие с действующим законодательством, на одного из членов Ревизионной комиссии;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иные полномочия, предусмотренные законодательством Республики Казахстан.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членов Ревизионной комиссии: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организуют и осуществляют аудиторскую, экспертно-аналитическую, информационную и иную деятельность Ревизионной комиссии;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несут ответственность, предусмотренную законами Республики Казахстан, не создают препятствия функционированию проверяемых объектов государственного аудита и не вмешиваются в их текущую хозяйственную деятельность;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имеют беспрепятственный доступ к документации, относящейся к вопросам планирования и проведения государственного аудита за исполнением местных бюджетов и использованием активов государства и субъектов квазигосударственного сектора, с учетом соблюдения режима секретности, коммерческой и иной охраняемой законом тайны;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требуют и получают в установленные ими сроки от объектов государственного аудита необходимые справки, устные и письменные объяснения по вопросам, связанным с осуществлением государственного аудита;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самостоятельно принимают решения по вопросам возглавляемых (курируемых) ими направлений деятельности;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утверждают программы государственного аудита с определением объемов необходимых ресурсов для эффективной организации государственного аудита, подписывают предписания в соответствии с распределением обязанностей по организации аудиторской деятельности;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дают в соответствии с утвержденным перечнем объектов государственного аудита на соответствующий год поручения работникам аппарата Ревизионной комиссии на проведение государственного аудита;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вправе присутствовать на заседаниях акимата области, района (города областного значения) соответствующей административно-территориальной единицы;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осуществляют иные полномочия, предусмотренные законодательством Республики Казахстан.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Ревизионная комиссия извещает за тридцать календарных дней маслихат о предстоящем истечении срока полномочий Председателя и членов Ревизионной комиссии.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Председатель и члены Ревизионной комиссии досрочно освобождаются от должности вследствие: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принятия решения маслихатом об освобождении от должности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47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аудите и финансовом контроле" (далее – Закон);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вступления в отношении их в законную силу обвинительного приговора суда;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признания в установленном порядке ограниченно дееспособными или недееспособными;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нарушения присяги, законов Республики Казахстан, актов Президента Республики Казахстан и настоящего Положения, совершения порочащего поступка, не совместимого с их статусом, несоблюдения должностных обязанностей;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смерти, а также в случае признания безвестно отсутствующими или объявления умершими;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прекращения гражданства Республики Казахстан;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выезда на постоянное местожительство за пределы Республики Казахстан;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назначения на другую должность;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иных оснований, предусмотренных законами Республики Казахстан и актами Президента Республики Казахстан.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 досрочного прекращения полномочий Председателя и члена Ревизионной комиссии в виде подачи заявления об увольнении, Председатель и член Ревизионной комиссии письменно уведомляет маслихат и Высшую аудиторскую палату не позднее чем за один месяц до подачи соответствующего заявления об увольнении.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Проведение аудиторских мероприятий, а также информационно-аналитическая, правовая, консультативная, организационная и иная деятельность Ревизионной комиссии обеспечивается аппаратом Ревизионной комиссии. Аппарат Ревизионной комиссии состоит из должностных лиц, являющихся административными государственными служащими, возглавляется руководителем аппарата, назначаемым Председателем Ревизионной комиссии.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Права, обязанности и ответственность работников аппарата, а также условия прохождения ими государственной службы определяются законодательством о государственной службе, трудовым законодательством, законодательством о государственном аудите и финансовом контроле и настоящим Положением.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Переподготовка и повышение квалификации работников аппарата Ревизионной комиссии осуществляются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аудите и финансовом контроле".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Деятельность Ревизионной комиссии осуществляется в соответствии с перечнем объектов государственного аудита на соответствующий год, утверждаемым Председателем Ревизионной комиссии. Не допускается внесение изменений в перечень объектов государственного аудита на соответствующий год Ревизионной комиссии, за исключением поручений Президента Республики Казахстан, запросов Высшей аудиторской палаты, основанных на поручениях Администрации Президента Республики Казахстан, решений соответствующих маслихатов и инициативы Председателя Ревизионной комиссии.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осуществлении своей деятельности Ревизионная комиссия независима от объекта государственного аудита. Независимость Ревизионной комиссии обеспечивается недопустимостью: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неправомерного вмешательства государственных органов и иных организаций в деятельность Ревизионной комиссии;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привлечения государственных аудиторов и иных должностных лиц Ревизионной комиссии по запросам государственных органов для проведения проверок, не предусмотренных в перечне объектов государственного аудита на соответствующий год.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Государственный контроль и надзор использования Ревизионной комиссией средств местного бюджета осуществляется с согласия или по поручению маслихата.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Принятие решений Ревизионной комиссии осуществляется коллегиально на заседании.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На заседании Ревизионной комиссии рассматриваются итоги государственного аудита, вопросы планирования, методологии, иные вопросы, требующие коллегиального решения.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Решения Ревизионной комиссии принимаются большинством голосов от общего числа состава Ревизионной комиссии, присутствующего на заседании. В случае равенства голосов принятым считается решение, за которое проголосовал председательствующий.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Порядок проведения заседаний Ревизионной комиссии, вопросы организации работы определяются регламентом Ревизионной комиссии.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Ежегодно Ревизионной комиссией составляется и представляется на рассмотрение маслихата отчет об исполнении местного бюджета за отчетный финансовый год по форме и структуре, определенной процедурным стандартом внешнего государственного аудита и финансового контроля по представлению ревизионными комиссиями отчета об исполнении местного бюджета маслихатам, утвержденным нормативным постановлением Счетного комитета по контролю за исполнением республиканского бюджета от 31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5-НҚ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процедурных стандартов внешнего государственного аудита и финансового контроля" (зарегистрировано в Реестре государственной регистрации нормативных правовых актов № 13647).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Ревизионной комиссией ежеквартально представляется информация Высшей аудиторской палате о своей работе за отчетный период по форме и структуре, определяемых процедурным стандартом внешнего государственного аудита и финансового контроля по предоставлению ревизионными комиссиями информации о своей работе, утвержденным нормативным постановлением Счетного комитета по контролю за исполнением республиканского бюджета от 31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5-НҚ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процедурных стандартов внешнего государственного аудита и финансового контроля" (зарегистрировано в Реестре государственной регистрации нормативных правовых актов № 13647).</w:t>
      </w:r>
    </w:p>
    <w:bookmarkEnd w:id="149"/>
    <w:bookmarkStart w:name="z166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Ревизионной комиссии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Ревизионная комиссия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Имущество Ревизионной комиссии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из иных источников, не запрещенных законодательством Республики Казахстан.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Имущество, закрепленное за Ревизионной комиссией, относится к коммунальной собственности.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Ревизионная комиссия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Материально-техническое и медицинское обеспечение, а также транспортное обслуживание Председателя, членов и работников аппарата Ревизионной комиссии осуществляется в соответствии с законодательством Республики Казахстан.</w:t>
      </w:r>
    </w:p>
    <w:bookmarkEnd w:id="155"/>
    <w:bookmarkStart w:name="z172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Ревизионной комиссии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Реорганизация и упразднение Ревизионной комиссии осуществляются в соответствии с законодательством Республики Казахстан.</w:t>
      </w:r>
    </w:p>
    <w:bookmarkEnd w:id="1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