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077e" w14:textId="68b0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25 июля 2023 года № 304 "Об определении порядка деятельности Экспертного совета и положений реализации бюджета народного участия в городах областного и районного значения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сентября 2025 года № 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25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деятельности Экспертного совета и положений реализации бюджета народного участия в городах областного и районного значения Костанайской области"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планирования бюджета, утвержденных приказом Министра финансов Республики Казахстан от 29 апреля 2025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36034), акимат Костанайской области ПОСТАНОВЛЯЕТ:";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акимата Костанайской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деятельности Экспертного совета и положения реализации бюджета народного участия в городах областного и районного значения Костанайской области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деятельности Экспертного совета и положения реализации бюджета народного участия в городах областного и районного значения Костанайской области (далее – Порядок) разработан в соответствии с приказом Министра финансов Республики Казахстан от 29 апреля 2025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планирования бюджета" (зарегистрирован в Реестре государственной регистрации нормативных правовых актов под № 36034) (далее – Правила).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 народного участия – участие граждан в распределении средств местного бюджета;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проектное предложение – документ, подготовленный и поданный гражданином Республики Казахстан, не противоречащий законодательству Республики Казахстан, реализация которого относится к компетенции акимата (аппарата акима) и составленный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проектные предложения размещаются акиматом (аппаратом акима) на официальном интернет-ресурсе.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официального интернет-ресурса у аппаратов акимов городов районного значения типовые проектные предложения размещаются на интернет-ресурсе акиматов соответствующих районов;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голосование – процесс определения победителей, среди проектных предложений, путем голосования в электронном виде на интернет-ресурсе акимата (аппарата акима) или через сходы местного сообщества.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образования Экспертного совета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Экспертный совет создается акиматом города областного значения, аппаратом акима города районного значения для осуществления рассмотрения, отбора и принятия решений по проектным предложениям жителей соответствующих территорий в срок до 15 января текущего финансового года.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Экспертный совет состоит из нечетного количества человек и включает в себя представителей заинтересованных государственных органов, представителей общественных и иных организаций, осуществляющих деятельность на соответствующей территории. Председатель Экспертного совета избирается из числа лиц, представленных в состав совета.</w:t>
      </w:r>
    </w:p>
    <w:bookmarkEnd w:id="19"/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Экспертного совета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Экспертный совет осуществляет свою деятельность в форме заседаний. Решения на заседании принимаются большинством голосов из числа присутствующих.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считается легитимным, если на нем присутствует свыше 50% общего состава Экспертного совета.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равного количества голосов голос председателя Экспертного совета имеет решающее значение.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бюджета народного участия выносятся на голосование и реализуются акиматом (аппаратом акима) следующие мероприятия: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озеленение территории;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обустройство тротуаров;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ремонт тротуаров, пандусов, арыков;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создание, ремонт и освещение мест общего пользования (парки, скверы, пешеходные зоны, улицы и иные объекты);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бордюр, брусчатки, подпорных стен;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ликвидация свалок;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установка и ремонт беседки, скамьи, урны, оборудования и конструкции для игр детей и отдыха взрослого населения в местах общего пользования;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установка, ремонт и освещение спортивных (тренажерных площадок, футбольных, баскетбольных, волейбольных полей), детских игровых площадок на дворовых территориях и в местах общего пользования;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санитарии.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Минимальный объем расходов, направляемых на реализацию проектных предложений жителей, в рамках утвержденного бюджета на текущий финансовый год составляет: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городов областного и районного значения не ниже 10% от годового объема расходов бюджета города, планируемых по функциональной группе 07 "Жилищно-коммунальное хозяйство", за исключением целевых трансфертов кредитов из вышестоящего бюджета и займов.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Предельная стоимость реализации одного проектного предложения на момент подачи не превышает: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города областного значения пятнадцати тысячи кратного размера месячного расчетного показателя, установленного законом о республиканском бюджете на текущий финансовый год;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города районного значения одной тысячи пятисот кратного размера месячного расчетного показателя, установленного законом о республиканском бюджете на текущий финансовый год.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срок до 15 января текущего финансового года акимат (аппарат акима) размещает информацию о приеме проектных предложений на официальном интернет-ресурсе и в масс-медиа.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официального интернет-ресурса аппарат акима города районного значения распространяет информацию о приеме проектных предложений через масс-медиа или путем использования доступных средств информирования жителей.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проектных предложений от жителей соответствующих населенных пунктов осуществляется с 20 января по 1 марта текущего финансового года.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официального интернет-ресурса у аппаратов акимов городов районного значения сбор проектных предложений от жителей соответствующих населенных пунктов осуществляется через сходы местного сообщества.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проектным предложениям, предлагаемым к реализации за счет средств бюджетов городов областного и районного значения: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общего пользования, без ограниченного доступа для жителей;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актуальность для жителей соответствующих территорий.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приоритетными являются проектные предложения с возможностью их реализации в течение одного финансового года.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окончания срока приема проектных предложений, Экспертным советом в срок до 5 апреля текущего финансового года осуществляется анализ поступивших проектных предложений на отсутствие дублирования проектов, на предмет наличия компетентности их реализации акиматом (аппаратом акима) в соответствии с законодательством Республики Казахстан.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Проектные предложения, реализация которых соответствует требованиям настоящего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>, размещаются акиматом (аппаратом акима) на официальном интернет-ресурсе и в средствах массовой информации для проведения голосования.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допускаются к голосованию проектные предложения, которые: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являются целостными, а имеют фрагментарный характер (выполнение одного из элементов в будущем потребует реализации дополнительных элементов);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соответствуют приоритетам развития соответствующего населенного пункта;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предусматривают реализацию предложений частного коммерческого характера;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имеют аналогичные реализованные проекты в составных частях соответствующего населенного пункта.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Жителями соответствующих населенных пунктов, достигшими совершеннолетнего возраста, в срок до 24 апреля текущего финансового года осуществляется голосование в электронном виде на официальном интернет-ресурсе по представленным проектным предложениям. Голосование осуществляется с применением электронной цифровой подписи. Один житель вправе проголосовать за одно проектное предложение.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официального интернет-ресурса у аппаратов акимов городов районного значения голосование жителей соответствующих населенных пунктов осуществляется через сходы местного сообщества.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окончания процедуры голосования акиматом (аппаратом акима) подводятся результаты голосования.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результата голосования Экспертный совет не позднее 30 апреля текущего финансового года выносит соответствующее решение.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 реализации не допускаются проектные предложения, за которые проголосовало менее 20 жителей соответствующих населенных пунктов, за исключением населенных пунктов, не являющихся областными центрами, где к реализации не допускаются проектные предложения, за которые проголосовало менее 10 жителей соответствующих населенных пунктов.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и решение Экспертного совета подлежат опубликованию на интернет-ресурсе акимата (аппарата акима) и в средствах массовой информации.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Экспертного совета после их подписания председателем, членами совета и секретарем обнародуются на интернет-ресурсе акимата (аппарата акима) в течение двух рабочих дней со дня его вынесения.</w:t>
      </w:r>
    </w:p>
    <w:bookmarkEnd w:id="60"/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Реализация бюджета народного участия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Бюджет народного участия реализуется в городе областного значения, городе районного значения, являющемся административным центром района и численностью населения более 10000 (десять тысяч) человек.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основании решения Экспертного совета соответствующий акимат города областного значения, аппарат акима в городе районного значения в пределах своей компетенции приступает к реализации проектных предложений.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заявки по реализации проектных предложений составляются администраторами местных бюджетных программ в соответствии с бюджетным законодательством на очередной финансовый год и предоставляются в уполномоченный орган по бюджетному планированию.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 ходе реализации проектных предложений, а также об итогах их реализации размещается на интернет-ресурсе акимата (аппарата акима) ежеквартально, не позднее 10 числа месяца, следующего за отчетным.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(аппарат акима) обнародует информацию о реализации проектных предложений и использовании средств, связанных с их финансированием, на официальном интернет-ресурсе и в средствах массовой информации.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городов областного и районного значения в ходе встречи с населением информируют их о реализуемых проектных предложениях в рамках бюджетов народного участия.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