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ba03" w14:textId="9aab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Костанайской области от 12 ноября 2021 года № 514 "Об утверждении Положения о государственном учреждении "Управление координации занятости и социальных программ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сентября 2025 года № 256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12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"Управление координации занятости и социальных программ акимата Костанайской области"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координации занятости и социальных программ акимата Костанайской области",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 дополнить пунктом 15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Коммунальное государственное учреждение "Реабилитационный центр для детей с инвалидностью" Управления координации занятости и социальных программ акимата Костанайской области.".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внесенном дополнении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