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6cce" w14:textId="1276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ноября 2025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использованию водных ресурсов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Абжанов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2025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 –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 –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Даулетбаев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2025 года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Сабиев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2025 года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Керибаева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2025 года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Костанайской области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Костанайской области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приказом исполняющего обязанности Министра водных ресурсов и ирригации Республики Казахстан от 11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171–НҚ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№ 36443) и определяют порядок осуществления физическими лицами общего водопользования на территории Костанайской области на водных объектах общего пользования.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