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5b21" w14:textId="5875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17 декабря 2024 года № 185 "Об областном бюджете Костанайской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26 сентября 2025 года № 246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"Об областном бюджете Костанайской области на 2025-2027 годы" от 17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Костанайской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524 322 386,8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29 659 880,3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8 977 897,8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46 986,0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485 637 622,7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530 789 024,9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29 095 004,0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38 380 729,7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9 285 725,7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1 473 270,2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- 37 034 912,3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37 034 912,3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 акимата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И. Амирбеков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 2025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524 322 386,8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29 659 880,3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19 778 128,3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19 778 128,3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8 977 897,8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3 904 806,3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3 904 806,3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485 637 622,7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107 001 924,7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107 001 924,7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378 635 698,0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378 635 698,0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530 789 024,9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6 823 915,4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5 438 954,3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4 570 548,9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2 777 901,3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18 916 538,2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18 916 538,2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18 916 538,2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18 171 108,9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232 202 429,2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31 223 848,7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30 912 327,1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13 452 780,1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17 459 547,0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162 284 456,4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146 828 590,0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95 096 495,0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36 534 561,0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7 257 268,6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7 257 268,6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8 198 597,8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24 786 931,6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22 977 503,6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22 977 503,6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13 398 447,5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13 398 447,5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3 815 614,5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19 286 147,6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5 642 838,6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11 306 515,0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11 306 515,0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21 964 456,8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12 311 759,6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10 077 926,3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4 407 711,5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5 295 902,4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5 295 902,4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4 330 514,8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3 599 436,1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33 378 875,1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33 373 415,1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33 373 415,1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8 985 156,2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26 155 583,1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1 623 315,4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14 677 260,9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9 050 615,2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7 829 621,5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5 626 645,7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5 626 645,7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части затрат субъектов предпринимательства по строительству объектов придорожного сервиса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57 567 990,7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45 451 645,9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41 188 594,4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6 711 975,9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6 655 908,3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6 471 380,3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2 671 613,7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32 692 973,6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32 692 973,6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32 559 073,6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6 731 357,4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56 269 690,2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3 770 713,2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5 994 467,9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44 910 483,3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44 910 483,3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41 457 331,6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2 951 296,3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9 775 828,9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3 354 820,4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6 125 856,5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38 380 729,7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18 567 441,7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18 567 441,7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19 813 288,0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9 285 725,7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9 285 725,7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9 285 725,7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9 285 725,7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-37 034 912,3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37 034 912,3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492 741 637,2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43 466 813,2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43 466 813,2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43 386 895,2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444 618 977,0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100 699 817,0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100 699 817,0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343 919 160,0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343 919 160,0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492 850 794,2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204 664 631,9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28 146 915,0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28 146 915,0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143 137 230,9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136 746 029,9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86 400 867,9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65 239 619,4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62 889 535,0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62 889 535,0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61 797 345,0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42 366 992,9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42 366 992,9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42 366 992,9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37 588 483,9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22 469 554,3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4 333 644,8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4 333 644,8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14 606 656,5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7 755 777,5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7 755 777,5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52 030 077,6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5 840 254,3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5 840 254,3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5 573 694,3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1 453 960,3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1 453 960,3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16 591 001,2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39 242 059,9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19 350 852,9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19 350 852,9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17 872 720,6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7 927 382,3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4 123 110,3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18 008 413,0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33 285 501,0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33 285 501,0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33 285 501,0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-18 117 570,0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18 117 570,0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428 934 438,5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425 890 161,5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85 339 743,5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85 339 743,5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340 550 418,0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340 550 418,0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427 652 153,5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16 365 473,5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16 365 473,5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16 365 473,5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15 937 255,5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207 204 489,0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144 156 018,0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137 610 159,0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26 565 961,0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21 016 612,0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46 334 915,0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13 060 056,0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6 867 808,6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6 867 808,6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6 596 524,6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9 912 810,4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9 912 810,4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28 750 323,0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28 750 323,0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28 625 799,0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28 325 309,0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11 501 546,0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15 807 466,0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-12 314 444,0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12 314 444,0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