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4df4" w14:textId="9f04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от 2 февраля 2018 года № 229 "Об определении перечня социально значимых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25 августа 2025 года № 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"Об определении перечня социально значимых сообщений" от 2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7518)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сообщений дополнить строкой, порядковый номер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7 "ДСР-Житикара-ДСР" (городское (город Житикара Житикаринского района))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