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eaff" w14:textId="b93e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17 декабря 2024 года № 185 "Об областном бюджете Костанайской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16 июня 2025 года № 227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Костанайского областного маслихата от 17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Костанайский областной маслихат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Костанайской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521 311 638,6 тысячи тенге, в том числе по: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26 478 526,1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6 368 206,8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46 986,0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488 417 919,7 тысячи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529 191 963,9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33 981 840,0 тысяч тенге, в том числе: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43 207 982,7 тысячи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9 226 142,7 тысячи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- 41 862 165,3 тысячи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41 862 165,3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экономики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Костанайской области"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_________________И. Амирбеков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2025 года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16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185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521 311 638,6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26 478 526,1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16 596 774,1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16 596 774,1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6 368 206,8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3 904 806,3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3 904 806,3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488 417 919,7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107 001 924,7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107 001 924,7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381 415 995,0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381 415 995,0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529 191 963,9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5 378 786,5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4 510 381,1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943 102,8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18 852 031,2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18 852 031,2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18 852 031,2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18 172 415,4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233 444 616,7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31 168 967,6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12 724 053,0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18 133 393,0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161 763 975,0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146 501 317,2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6 838 257,0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94 775 753,2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36 534 561,0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8 199 597,8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26 633 931,6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24 824 503,6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24 824 503,6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13 329 978,5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13 329 978,5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873 268,4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3 816 774,5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4 566 255,6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20 156 870,1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5 691 683,1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3 366 852,8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2 324 830,3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2 324 830,3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25 683 672,3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11 881 982,2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9 645 494,9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4 244 312,7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1 264 041,2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7 279 185,4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7 279 185,4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2 143 563,4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6 522 504,7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6 496 224,7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5 889 397,1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32 036 056,8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32 030 596,8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32 030 596,8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1 170 943,6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8 891 119,6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18 774 801,6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25 779 372,6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7 805 287,5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7 805 287,5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1 715 472,1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14 104 510,9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8 477 865,2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7 261 271,5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5 626 645,7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5 626 645,7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3 180 056,7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части затрат субъектов предпринимательства по строительству объектов придорожного сервиса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566 342,5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566 342,5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56 439 314,0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45 451 645,9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4 263 051,5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41 188 594,4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6 936 572,6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1 287 160,3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1 609 886,6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30 335 298,5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30 335 298,5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30 210 798,5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6 684 209,9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23 161 563,4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55 941 544,9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11 474 540,8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11 474 540,8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7 073 382,1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44 272 764,2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44 272 764,2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40 588 231,6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10 127 919,3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3 649 972,4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6 477 946,9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2 768 882,7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2 768 882,7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2 419 711,9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43 207 982,7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23 394 694,7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23 394 694,7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14 087 813,0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19 813 288,0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9 226 142,7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9 226 142,7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9 226 142,7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9 226 142,7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-41 862 165,3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41 862 165,3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484 040 887,4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34 766 063,4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34 766 063,4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34 686 145,4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444 618 977,0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100 699 817,0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100 699 817,0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343 919 160,0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343 919 160,0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484 150 044,4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15 940 613,0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15 940 613,0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15 940 613,0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204 071 688,9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28 146 915,0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28 146 915,0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143 137 230,9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136 746 029,9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86 400 867,9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23 214 644,0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21 655 047,0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21 655 047,0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64 385 155,0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62 041 535,0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62 041 535,0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60 949 345,0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10 271 880,0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50 765 255,6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50 765 255,6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50 765 255,6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45 605 959,6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22 306 781,3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4 170 871,8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4 170 871,8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14 606 656,5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7 755 777,5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7 755 777,5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52 174 974,0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16 389 908,4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16 389 908,4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16 267 041,4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15 566 593,2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22 323 579,9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19 346 602,9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19 346 602,9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18 168 594,5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7 965 581,3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4 123 110,3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20 859 480,0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20 859 480,0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20 859 480,0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20 859 480,0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20 859 480,0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15 277 088,0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15 277 088,0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15 277 088,0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15 277 088,0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-5 691 549,0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5 691 549,0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</w:tbl>
    <w:bookmarkStart w:name="z5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433 909 769,0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3 309 053,5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3 309 053,5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3 225 139,5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425 890 161,5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85 339 743,5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85 339 743,5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340 550 418,0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340 550 418,0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432 627 484,0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16 365 473,5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16 365 473,5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16 365 473,5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15 937 255,5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207 204 489,0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144 156 018,0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137 610 159,0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23 968 729,0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26 560 961,0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24 540 724,0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9 333 782,0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24 163 905,0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24 163 905,0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24 163 905,0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63 519 286,5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46 334 915,0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43 797 840,0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13 060 056,0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10 337 404,5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10 337 404,5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29 370 323,0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29 370 323,0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29 245 799,0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28 945 309,0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15 662 546,0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15 807 466,0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-8 314 444,0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8 314 444,0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