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8ee2" w14:textId="c818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27 июня 2022 года № 273 "Об утверждении нормативов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августа 2025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27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субсидий на единицу закупаемой сельскохозяйственной продукции" (зарегистрировано в Реестре государственной регистрации нормативных правовых актов под № 28697)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единицу закупаемой сельскохозяйственной продукции для производства продуктов ее глубокой переработки,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тенге/литр (тенге/килограм)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