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1acc" w14:textId="7071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13 января 2022 года № 14 "Об утверждении Положения о государственном учреждении "Управление образования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июля 2025 года № 212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13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образования акимата Костанайской области"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образования акимата Костанайской области",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"Управление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области"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учреждений, находящихся в ведении государственного учреждения "Управление образования акимата Костанайской области"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казенное предприятие "Аркалыкский политехнический колледж" Управления образования акимата Костанайской области.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казенное предприятие "Аулиекольский сельскохозяйственный колледж" Управления образования акимата Костанайской области.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казенное предприятие "Денисовский профессионально-технический колледж" Управления образования акимата Костанайской области.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казенное предприятие "Житикаринский политехнический колледж" Управления образования акимата Костанайской области.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казенное предприятие "Казахстанский агротехнический колледж" Управления образования акимата Костанайской области.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казенное предприятие "Карасуский сельскохозяйственный колледж" Управления образования акимата Костанайской области.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казенное предприятие "Костанайский высший педагогический колледж" Управления образования акимата Костанайской области.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казенное предприятие "Костанайский индустриально-педагогический колледж" Управления образования акимата Костанайской области.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казенное предприятие "Костанайский колледж автомобильного транспорта" Управления образования акимата Костанайской области.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казенное предприятие "Костанайский колледж сферы обслуживания" Управления образования акимата Костанайской области.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казенное предприятие "Костанайский политехнический высший колледж" Управления образования акимата Костанайской области.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казенное предприятие "Костанайский сельскохозяйственный колледж" Управления образования акимата Костанайской области.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казенное предприятие "Костанайский строительный колледж" Управления образования акимата Костанайской области.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казенное предприятие "Лисаковский технический колледж" Управления образования акимата Костанайской области.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казенное предприятие "Профессионально-технический колледж имени Камшат Доненбаевой" Управления образования акимата Костанайской области.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казенное предприятие "Рудненский горно-технологический колледж" Управления образования акимата Костанайской области.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казенное предприятие "Рудненский колледж строительства и транспорта" Управления образования акимата Костанайской области.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казенное предприятие "Рудненский колледж технологии и сервиса" Управления образования акимата Костанайской области.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казенное предприятие "Рудненский музыкальный колледж" Управления образования акимата Костанайской области.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казенное предприятие "Рудненский политехнический колледж" Управления образования акимата Костанайской области.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казенное предприятие "Рудненский социально-гуманитарный колледж имени И. Алтынсарина" Управления образования акимата Костанайской области.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казенное предприятие "Сарыкольский колледж агробизнеса и права" Управления образования акимата Костанайской области.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казенное предприятие "Торгайский гуманитарный колледж имени Назипы Кульжановой" Управления образования акимата Костанайской области.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казенное предприятие "Федоровский сельскохозяйственный колледж" Управления образования акимата Костанайской области.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"Аркалыкская психолого- медико-педагогическая консультация" Управления образования акимата Костанайской области.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"Костанайская психолого- медико-педагогическая консультация" Управления образования акимата Костанайской области.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учреждение "Психолого-медико-педагогическая консультация" Управления образования акимата Костанайской области.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учреждение "Рудненская психолого- медико-педагогическая консультация" Управления образования акимата Костанайской области.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учреждение "Кабинет психолого-педагогической коррекции Алтынсаринского района" Управления образования акимата Костанайской области.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учреждение "Кабинет психолого-педагогической коррекции Амангельдинского района" Управления образования акимата Костанайской области.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Коммунальное государственное учреждение "Кабинет психолого-педагогической коррекции Аулиекольского района" Управления образования акимата Костанайской области.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Коммунальное государственное учреждение "Кабинет психолого-педагогической коррекции города Аркалыка" Управления образования акимата Костанайской области.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Коммунальное государственное учреждение "Кабинет психолого-педагогической коррекции города Костаная" Управления образования акимата Костанайской области.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Коммунальное государственное учреждение "Кабинет психолого-педагогической коррекции города Лисаковска" Управления образования акимата Костанайской области.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Коммунальное государственное учреждение "Кабинет психолого-педагогической коррекции города Рудного" Управления образования акимата Костанайской области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Коммунальное государственное учреждение "Кабинет психолого-педагогической коррекции Денисовского района" Управления образования акимата Костанайской области.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Коммунальное государственное учреждение "Кабинет психолого-педагогической коррекции Житикаринского района" Управления образования акимата Костанайской области.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Коммунальное государственное учреждение "Кабинет психолого-педагогической коррекции Карабалыкского района" Управления образования акимата Костанайской области.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Коммунальное государственное учреждение "Кабинет психолого-педагогической коррекции Карасуского района" Управления образования акимата Костанайской области.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Коммунальное государственное учреждение "Кабинет психолого-педагогической коррекции Костанайского района" Управления образования акимата Костанайской области.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Коммунальное государственное учреждение "Кабинет психолого-педагогической коррекции Мендыкаринского района" Управления образования акимата Костанайской области.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Коммунальное государственное учреждение "Кабинет психолого-педагогической коррекции Наурзумского района" Управления образования акимата Костанайской области.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Коммунальное государственное учреждение "Кабинет психолого-педагогической коррекции Сарыкольского района" Управления образования акимата Костанайской области.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Коммунальное государственное учреждение "Кабинет психолого-педагогической коррекции Узункольского района" Управления образования акимата Костанайской области.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Коммунальное государственное учреждение "Кабинет психолого-педагогической коррекции Федоровского района" Управления образования акимата Костанайской области.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Коммунальное государственное учреждение "Аркалыкская специальная школа-интернат для детей с особыми образовательными потребностями" Управления образования акимата Костанайской области.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Коммунальное государственное учреждение "Костанайский специальный комплекс "детский сад-школа-интернат" для детей с особыми образовательными потребностями" Управления образования акимата Костанайской области.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Коммунальное государственное учреждение "Костанайский специальный комплекс "детский сад-школа-интернат" для детей с особыми образовательными потребностями № 2" Управления образования акимата Костанайской области.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Коммунальное государственное учреждение "Лисаковская специальная школа-интернат для детей с особыми образовательными потребностями" Управления образования акимата Костанайской области.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Коммунальное государственное учреждение "Рудненская специальная школа для детей с особыми образовательными потребностями" Управления образования акимата Костанайской области.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Коммунальное государственное учреждение "Детская деревня семейного типа "Жанұя" Управления образования акимата Костанайской области.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Коммунальное государственное учреждение "Областной дом юношества" Управления образования акимата Костанайской области.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Коммунальное государственное учреждение "Рудненский дом юношества" Управления образования акимата Костанайской области.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Коммунальное государственное учреждение "Центр адаптации несовершеннолетних" Управления образования акимата Костанайской области.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Коммунальное государственное учреждение "Центр поддержки детей, нуждающихся в специальных социальных услугах, Житикаринского района" Управления образования акимата Костанайской области.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Коммунальное государственное учреждение "Центр поддержки детей, нуждающихся в специальных социальных услугах, города Костаная" Управления образования акимата Костанайской области.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Коммунальное государственное учреждение "Центр поддержки детей, нуждающихся в специальных социальных услугах, города Рудного" Управления образования акимата Костанайской области.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Коммунальное государственное учреждение "Центр поддержки детей с особыми образовательными потребностями города Рудного" Управления образования акимата Костанайской области.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Коммунальное государственное учреждение "Боровская областная санаторная школа-интернат" Управления образования акимата Костанайской области.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Коммунальное государственное учреждение "Лицей-интернат БІЛІМ-ИННОВАЦИЯ для одаренных детей" Управления образования акимата Костанайской области.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Коммунальное государственное учреждение "Специализированная школа-гимназия-интернат имени И. Алтынсарина" Управления образования акимата Костанайской области.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Коммунальное государственное учреждение "Специализированная школа-лицей-интернат информационных технологий "Озат" Управления образования акимата Костанайской области.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Коммунальное государственное учреждение "Методический центр информатизации и оценки качества образования" Управления образования акимата Костанайской области.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Коммунальное государственное учреждение "Методический центр" Управления образования акимата Костанайской области.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Коммунальное государственное учреждение "Региональный учебно-методический центр "Қостанай дарыны" Управления образования акимата Костанайской области.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Коммунальное государственное учреждение "Региональный учебно-методический центр психологической поддержки и воспитательной работы" Управления образования акимата Костанайской области.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Коммунальное государственное учреждение "Региональный центр физической культуры и дополнительного образования" Управления образования акимата Костанайской области.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