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2134" w14:textId="ae72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2025-2026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22 июля 2025 года № 204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подготовку кадров с техническим и профессиональным образованием на 2025-2026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подготовку кадров с послесредним образованием на 2025-2026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2025-2026 учебный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за учебный год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Физическая культура и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Педагогика и методика преподавания языка и литературы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01140700 Информатика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 Профессиональное обучение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 Издательское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Дизайн интерьера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Инструментальное исполнительство (по видам инструментов)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 Теория музыки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Вокальное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Хоровое дирижирование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 Социально-культурная деятельность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Народное художественное творчество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 Документационное обеспечение управления и архивоведение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Учет и 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 Банковское и страховое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 Оценка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 Менеджмент (по отраслям и областям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 Логистика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Маркетинг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информационные сети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 Системы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Программное обеспечение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Электрооборудование (по видам и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Электроснабжение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 Теплотехническое оборудование и системы теплоснабжения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Автоматизация и управление технологическими процессами (по профилю)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Цифровая техника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07140600 Монтаж, техническое обслуживание и ремонт медицинской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Автоматика, телемеханика и управление движением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 Лабораторная технология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Технология машиностроения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Токарное дело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 Слесарное дело (по отраслям и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07151200 Литейное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 Металлургия черных металлов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07161400 Автомобилестроение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Механизация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Производство молока и молочной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Хлебопекарное, макаронное и кондитерское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07211200 Элеваторное, мукомольное, крупяное и комбикормовое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Мебельное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 Открытая разработка месторождений полезных ископаемых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 Обогащение полезных ископаемых (рудообогащение)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 Землеустройство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Строительство и эксплуатация зданий 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Строительство и эксплуатация автомобильных дорог и аэродромов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Монтаж и эксплуатация оборудования и систем газоснабжения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 Стандартизация, метрология и сертификация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Агрономия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Лесное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Лечебное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Сестринское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Акушерское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Парикмахерское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Гостиничный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 Организация обслуживания в сфере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 Организация перевозок и управление движением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 Организация перевозок и управление движением на автомобильном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2025-2026 учебный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за учебный год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Учет и 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Маркетинг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Сестринское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