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179" w14:textId="058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8 января 2025 года № 2 "Об определении остродефицитных медицинских специальностей в сельских населенных пунктах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июня 2025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остродефицитных медицинских специальностей в сельских населенных пунктах Костанайской области" (зарегистрировано в Реестре государственной регистрации нормативных правовых актов под № 10355-10)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7, 8, 9, 10, 11,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