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9759" w14:textId="4089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30 января 2024 года № 40 "О создании государственного учреждения "Управление по мобилизационной подготовке, территориальной обороне и гражданской защите акимата Костанайской области" и утверждении его Положения"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января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 создании государственного учреждения "Управление по мобилизационной подготовке, территориальной обороне и гражданской защите акимата Костанайской области" и утверждении его Положения" от 30 января 2024 года № 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государственного учреждения "Управление по мобилизационной подготовке, территориальной и гражданской обороне акимата Костанайской области" и утверждении его Положения";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государственное учреждение "Управление по мобилизационной подготовке, территориальной и гражданской обороне акимата Костанайской области".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и гражданской обороне акимата Костанайской области".";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"Управление по мобилизационной подготовке, территориальной и гражданской обороне акимата Костанайской области" в установленном законодательством Республики Казахстан порядке обеспечить:";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обороне и гражданской защите акимата Костанайской области",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государственном учреждении "Управление по мобилизационной подготовке, территориальной и гражданской обороне акимата Костанайской области";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"Управление по мобилизационной подготовке, территориальной и гражданской обороне акимата Костанайской области" (далее – Управление) является государственным органом Республики Казахстан, осуществляющим организацию и обеспечение исполнения законодательства Республики Казахстан об обороне и Вооруженных Силах, по вопросам воинской обязанности и воинской службы, мобилизационной подготовки и мобилизации, а также в сфере гражданской обороны.".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мобилизационной подготовке, территориальной обороне и гражданской защите акимата Костанайской области"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юридического лица в органах юстиции;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