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0d9b" w14:textId="3f40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2025 года № 39/218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2025 года № 24/278 "Об областном бюджете на 2026-2028 годы",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15 250 506,2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14 198 997,5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66 274,3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161 639,4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823 595,0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13 540 936,5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3 820 324,0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4 142 262,0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- 2 110 754,3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2 110 754,3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4 142 262,0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2 324 872,2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293 364,5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42/238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районный бюджет на 2026 год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1,7 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42/238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районный бюджет на 2026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4 965 857,0 тысяч тенге. Порядок их использования определяется на основании постановления акимата района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000000"/>
          <w:sz w:val="28"/>
        </w:rPr>
        <w:t>№ 42/238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2026 год в сумме 100 000,0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2026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Мунайлинского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 Ш. Сұңғат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декабря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Мунайлинского районного маслихата от 22 декабря 2025 года № 39/218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42/238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11 690 087,0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3 855 348,0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- 2 110 754,3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Мунайлинского районного маслихата от 22 декабря 2025 года № 39/218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5 108 334,0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Мунайлинского районного маслихата от 22 декабря 2025 года № 39/218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6 237 278,0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Мунайлинского районного маслихата от 22 декабря 2025 года № 39/218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 год,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Мунайлинского районного маслихата Мангистауской области от 28.04.2026 </w:t>
      </w:r>
      <w:r>
        <w:rPr>
          <w:rFonts w:ascii="Times New Roman"/>
          <w:b w:val="false"/>
          <w:i w:val="false"/>
          <w:color w:val="ff0000"/>
          <w:sz w:val="28"/>
        </w:rPr>
        <w:t>№ 42/238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