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705" w14:textId="1f42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Мунайлинского районного маслихата от 23 октября 2023 года №6/41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октября 2025 года № 35/187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Мунайлинского районного маслихата от 23 октября 2023 года №</w:t>
      </w:r>
      <w:r>
        <w:rPr>
          <w:rFonts w:ascii="Times New Roman"/>
          <w:b w:val="false"/>
          <w:i w:val="false"/>
          <w:color w:val="000000"/>
          <w:sz w:val="28"/>
        </w:rPr>
        <w:t>6/41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под №4631-12)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Социальным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Мунайлинский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Уполномоченный орган по оказанию социальной помощи переводит в Государственную корпорацию суммы социальной помощи.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