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9671" w14:textId="39f9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Мунайлинскому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октября 2025 года № 35/186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2-9 статьи 6 Закона Республики Казахстана от 23 января 2001 года "О местном государственном управлении и самоуправлении в Республике Казахстан", пунктом 2 статьи 14-1 Закона Республики Казахстан от 16 апреля 1997 года "О жилищных отношениях" и приказом Министра промышленности и строительства Республики Казахстан № 187 от 30 мая 2025 года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за № 36186), Мунайлинский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Мунайлинскому району согласно приложению 1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Мунайлинскому району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Мунайлинского районного маслихата 	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 2025 года №35/186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Мунайлинскому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1 000 000 (один миллион) тенге в виде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1 000 000 (один миллион) тенге в виде социальной поддержки.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 2025 года №35/186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Мунайлинскому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