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b52" w14:textId="6f4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8 января 2025 года № 27/148 "О бюджетах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августа 2025 года № 34/183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№27/148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2025-2027 годы" (зарегистрировано в Реестре государственной регистрации нормативных правовых актов за № 206653)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2025-2027 годы согласно приложениям 1, 2, 3, 4, 5, 6, 7, 8, 9, 10, 11, 12, 13, 14, 15, 16, 17, 18, 19, 20 и 21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6 363 917,2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1 226 475,0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289 232,0 тысячи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4 848 190,2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7 327 616,2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- 963 699,0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963 699,0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963 699,0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1, 2, 3, 4, 5, 6 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2, 3, 4, 5, 6 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352 829,7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1 955 645,9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1 955 645,9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462 920,1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7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№34/183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№27/148</w:t>
            </w:r>
          </w:p>
        </w:tc>
      </w:tr>
    </w:tbl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556 400,5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