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3716" w14:textId="9363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Мунайлинского района Мангистауской области от 27 августа 2025 года № 5-ш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33 Закона Республики Казахстан "О местном государственном управлении и самоуправлении в Республике Казахстан", статьями 48, 50 Закона Республики Казахстан "О гражданской защите", приказом исполняющего обязанности Министра по чрезвычайным ситуациям Республики Казахстан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на основании письма Департамента по чрезвычайным ситуациям Мангистауской области от 16 августа 2025 года №21/6/3/1582-И, экспертного заключения ТОО "Promservice-Aktau" и протокола внеочередного заседания комиссии по предупреждению и ликвидации чрезвычайных ситуаций Мунайлинского района от 18 августа 2025 года № 3 аким Мунайлинского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Обьявить чрезвычайную ситуацию техногенного характера местного масштаба в связи с угрозой возникновения техногенной аварии на подземном газопроводе и несчастными случаями на территории жилого массива Кызылтобе-2 сельского округа Кызылтобе, Мунайлинского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курирующего заместителя акима района и поручить ему проведение мероприятий, направленных на ликвидацию чрезвычайной ситуации техногенного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Мунайлинского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К.Кульджанов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