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71d3" w14:textId="0697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Акшукур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Акшукур Тупкараганского района Мангистауской области от 10 ноября 2025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"Об административно – территориальном устройстве Республики Казахстан", статьей 37 Закона Республики Казахстан "О местном государственном управлении и самоуправлении в Республике Казахстан", на основании заключения Мангистауской областной ономастической комиссии от 15 сентября 2025 года и с учетом мнения населения села Акшукур, аким села Акшукур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улицам села Акшукур следующие наименования: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Улице, расположенной в IV-квартале села Акшукур (№ 47, 117, 118, 119,120, 123/2, 123, 125, 127, 129, 131, 133, 137/2, 139,141, 145, 151/1, 176, 176/2, 182, 182/1, 182/3, 184, 185, 186, 187, 188, 189, 190, 191, 192, 193, 193/1, 195/1, 195, 196, 739, 1004 участки) - имя Акбергена Тлесова;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Улице, повторенной О.Нурбаева села Акшукур (№ 1, 1/1, 2, 5 ,6, 10, 13, 14, 17, 19, 20, 21, 23, 24, 26, 27/1, 28, 29/1, 32, 33, 33/1, 34, 35, 37, 38, 39, 40, 41, 42, 44/2, 45, 45/2 участки), повторенной Б.Сахиевой (№ 283, 283/1, 289, 301, 301/1, 305, 304, 330/1, 330/2, 331/1, 331/2, 332/1, 332/2, 333/1, 333/2,334/1, 334/2, 335/1, 335/2, 336/1, 336/2, 337, 338, 338/1, 337/1, 337/2, 351) - имя Серкебая Аленова;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Улице, расположенной в ІІІ-квартале села Акшукур (№1/1, 1/2, 1/3, 1/4 , 1/5, 1/6, 1/7, 1/8, 1/11, 1/12, 1/13, 1/14, 1/15, 1/16,6, 10/1, 11, 11/2, 15, 16, 21, 30/1, 30/2, 30/3, 30/4, 31, 56, 77, 107, 110, 201, 236, 241, 246, 251, 300/3, 300/4, 300/5, 300/6, 300/7, 300/8, 300/9, 300/10, 300/11, 300/12, 300/14, 300/16, 300/18, 300/20, 300/22, 300/24, 300/26, 300/28, 301/2, 301/4, 301/18, 303/3, 330, 330/1, 330/2, 330/3, 330/4, 330/5 330/7, 400, 401/2, 402, 402/1, 404, 405, 406, 409, 410, 411, 412, 413, 414, 415, 416, 417, 418, 419, 420, 421, 422, 423, 424, 425, 426, 427, 429, 430, 431, 433, 434, 435, 437, 439, 443, 444, 445, 447, 449, 451, 1482/22 участки) - имя Кожекбая Ондасынова;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Улице, расположенной в массиве Бегей (№1/3, 2/12, 118, 118/1, 118/2, 118/3, 118/4, 118/5, 119, 120, 121/1, 121/2, 121, 131, 161/7, 161/28, 161/29, 161/30, 200/21, 362, 390/1, 390/3, 390/5, 390/7, 390/9, 390/11, 390/13, 390/15, 390/19, 390/21, 390/23, 390/25, 390/27, 390/29, 390/31, 401, 402, 403, 1479/3, 1479/4, 1479/5, 1481, 1481/1, 1481/2, 1482/38, 1482/37, 1483/2, 1483, 1483/3, 1483/4, 1483/5, 1483/6, 1483/7, 1485/1, 1485/2, 1485/3, 1485 участки) - имя Дана Нургалиева;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Улице, повторенной Жанаконыс села Акшукур (№5, 11/1, 11/2, 12, 13, 15, 21, 23, 25, 27, 28, 28/1, 29, 31, 33, 34, 35, 36, 36/1, 36/2, 37/2, 37, 38, 38/1, 42, 42/1, 44/10, 44а, 46, 47, 48/1, 52/1, 53/2, 55, 55/1, 53/3, 56, 56/2, 61, 61/4, 61/6, 62/2, 62/3, 62/4, 62/7, 66, 69, 69/1, 69/3, 70/1, 70/2, 72/2, 77/1, 76/3, 93, 74,78, 82/2, 91, 92, 92/2, 103, 200/17, 401/8 участки) – имя Хусайына Тореханова;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Улице, расположенной в массиве Бегей (№5, 6/1, 6/2, 7, 8,9, 10,11, 12,13, 14, 15, 161/6, 390, 390/2, 390/4, 390/6, 390/8, 390/10, 390/12, 390/14, 390/16, 390/18, 390/20, 390/22, 390/24, 390/26, 390/28, 390/30, 391/1, 391/3, 391/5, 391/9, 391/11, 391/13, 391/15, 391/17, 391/19, 391/23, 391/25, 391/27, 391/29, 391/31, 391/21, 395, 403, 404, 1482/40 участки) - имя Корабека Тулеуова;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Улице, повторенной Б.Сахиевой села Акшукур (№2, 2/2, 7, 10, 14, 18/4, 22, 23/1, 28, 28/2, 29, 30, 33, 38, 44, 48, 54, 56, 56/1, 57, 60, 64/2, 66/2, 66, 72, 73/1, 74/1, 75, 77/2, 78, 79, 80, 85/2, 88, 90, 93, 97/3, 101/1, 129, 270/1, 273, 273/2, 274, 276/1, 285/1, 285/2, 286/2, 287, 288, 303, 303/2, 304 участки) - имя Садыка Бижанова;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Улице, расположенной в V-квартале села Акшукур (№2018, 2019, 2020, 2021, 2022, 2023, 2024, 2025,2026, 2032, 2033, 2034, 2035, 2036, 2037, 2038, 2039, 2040, 2042, 2042А, 2042Б, 2042В, 2041, 2201, 2042/2, 2042/3, 2043, 2044, 2045, 2046, 2047, 2048, 2049, 2050, 2051, 2052, 2053, 2054, 2055, 2056, 2057, 2058, 2059, 2060, 2061, 2062, 2063, 2064, 2065, 2027, 2028, 2029, 2030 участки) - имя Кылыша Отетилеуова;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Улице, повторенной Уштерек села Акшукур (№ 9/7, 10/1, 12, 12а, 13, 18, 22, 22/2, 23, 24, 25, 25/2, 27, 28, 30/3, 31, 33/1, 32, 34 А, 35/1, 35, 36, 37, 39/1, 39/2, 41, 41/1, 42/4, 43, 43/2, 46/2, 47, 49, 43/3, 50, 51, 50, 54/1, 54/2, 56, 57, 58, 59, 60, 61/1, 61/2, 62/1, 62/2, 64/1, 64/2, 65, 67, 67/1, 68/2, 70, 71/1, 71/2, 76/1, 80, 81, 85, 98, 276/2, 278, 339, 368, 515, 516,518/2, 520/1, 520/2 участки) - имя Адилхана Токбаева.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	А. Шайхиев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