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3a6d" w14:textId="7953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Таушык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Таушык Тупкараганского района Мангистауской области от 12 ноября 2025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на основании заключения Мангистауской областной ономастической комиссии от 15 сентября 2025 года и с учетом мнения населения села Таушык, аким села Таушык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Таушык следующие наименования: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улице, расположенной в селе Таушык, IV квартале (дома №150, 151, 152, 153, 154, 155, 156, 157, 158, 159, 160, 161, 162, 163, 164, 165, 166, 167, 168,169, 170, 171, 172, 173, 174, 175, 176, 177, 178, 179, 180, 181, 182, 183, 184, 185, 186, 187, 188, 189) - имя Торгай Шонкалова;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улице, расположенной в селе Таушык, IV квартале (дома №41, 42, 43, 44, 45, 46, 47, 48, 49, 50, 51, 52, 53, 54, 55, 56, 57, 58, 59, 60, 61, 62, 63, 64, 65, 66, 67, 68, 69, 70, 71, 72, 73, 74, 75, 76, 77, 78 ) - имя Агии Тлепова.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	Н.Бактыбаев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