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0db0" w14:textId="28f0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22 декабря 2025 года № 36/175.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9 300 248,3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8 624 500,9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39 442,4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50 876,0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585 429,0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9 691 312,5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- 121 711,0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43 250,0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164 961,0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269 353,2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622 850,0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584 961,0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231 464,2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41/198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2026 год объемы бюджетных субвенций, передаваемых из районногобюджета в бюджеты города районного значения, сел, сельского округа в сумме 600,0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Форт-Шевченко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Акшукур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Баутино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Сайын Шапагатов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Таушык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Кызылозен – 100,0 тысяч тенге.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2026 год предусмотрены кредиты использования которых определяются на основании постановления акимата Тупкараганского района: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43 250,0 тысячи тенге – на реализацию мер социальной поддержки специалистов.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100 000,0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 А.Байбатырова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Тупкараганского районного маслихата от 22 декабря 2025 года № 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Тупкараганского районного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41/198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Подк-ласс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9 300 248,3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8 624 500,9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4 506 288,0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214 750,9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9 691 312,5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4 382 851,3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2 876 950,3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1 233 793,6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1 868 940,7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-121 711,0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231 464,2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Тупкараганского районного маслихата от 22 декабря 2025 года № 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11 654 596,0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4 061 122,0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6 077 927,0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3 846 634,0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15 592 283,0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3 958 861,0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2 708 717,0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1 691 512,0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3 585 224,0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3 489 827,0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4 366 089,0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Тупкараганского районного маслихата от 22 декабря 2025 года № 36/175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18 377 345,0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14 313 811,0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6 130 837,0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5 007 165,0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7 681 565,0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7 418 179,0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18 377 345,0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2 909 694,0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77 899,0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2 824 851,0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1 028 989,0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4 532 889,0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4 432 723,0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6 081 518,0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6 081 518,0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