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e3a8" w14:textId="4fae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8 января 2025 года № 24/123 "О бюджетах города районного значения, сел, сельского округа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28 ноября 2025 года № 35/168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8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№24/123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сел,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сел, сельского округа на 2025-2027 годы согласно приложениям 1, 2, 3, 4, 5, 6 ,7, 8, 9, 10, 11, 12, 13, 14, 15, 16, 17 и 18 к настоящему решению,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4 405 556,9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534 030,4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3 775,3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21 550,1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3 846 201,1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- 4 442 366,6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-36 809,7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- 36 809,7 тысяч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36 809,7 тысяч тенге.";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1, 4, 7, 10, 13 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1, 2, 3, 4, 5 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1 192 959,5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1 000 583,5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1 000 583,5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1 193 131,0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847 137,4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847 137,4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355 412,3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2025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235 909,2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235 909,2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№24/123 </w:t>
            </w:r>
          </w:p>
        </w:tc>
      </w:tr>
    </w:tbl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294 271,6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287 886,6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1 275 931,9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1 156 618,1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1 156 618,1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1 156 618,1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1 279 637,6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</w:t>
            </w:r>
          </w:p>
        </w:tc>
      </w:tr>
    </w:tbl>
    <w:bookmarkStart w:name="z7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490 245,1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459 611,2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459 611,2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8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864 903,2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705 592,5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705 592,5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876 303,1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