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8215" w14:textId="d098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25 ноября 2025 года № 35/166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статьи 14-1 Закона Республики Казахстан "О жилищных отношениях", приказом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(зарегистрированного в Реестре государственной регистрации нормативных правовых актов за №36186), Тупкараганский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Тупкараганскому району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Тупкараганскому району согласно приложению 2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Тупкараганского районного маслихата 	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
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
по Тупкараганскому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"Об утверждении Правил формирования национальной системы прогнозирования трудовых ресурсов и использования ее результатов"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