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25fb" w14:textId="f582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марта 2018 года № 18/148 "Об утверждении Методики оценки деятельности административных государственных служащих корпуса "Б" государственного учреждения "Аппарат Тупкараганского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25 сентября 2025 года № 34/162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Тупкараганский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29 марта 2018 года № </w:t>
      </w:r>
      <w:r>
        <w:rPr>
          <w:rFonts w:ascii="Times New Roman"/>
          <w:b w:val="false"/>
          <w:i w:val="false"/>
          <w:color w:val="000000"/>
          <w:sz w:val="28"/>
        </w:rPr>
        <w:t>18/148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государственного учреждения "Аппарат Тупкараганского районного маслихата" (зарегистрировано в Реестре государственной регистрации нормативных правовых актов под № 16299)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 оценки деятельности административных государственных служащих корпуса "Б" государственного учреждения "Аппарат Тупкараганского районного маслихата", утвержденную указанным решением изложить в новой редакции согласно приложению 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18/148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Тупкараганского районного маслихата"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"Аппарат Тупкараганского районного маслихата" (далее – методика) разработана в соответствии с пунктом 5 статьи 33 Закона Республики Казахстан "О государственной службе Республики Казахстан", Приложением 2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типовой порядок оценки деятельности административных государственных служащих корпуса "Б".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методики с учетом специфики деятельности государственного органа.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приложению 1 к настоящей методике.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методике.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оцениваемого лица с указанием государственного органа)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(оцениваемый период)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оценивающего служащего с указанием государственного органа)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Оценки необходимо выставлять объективно, без личных симпатий/антипатий.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Анкету необходимо заполнить сразу же от начала до конца, не отвлекаясь.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Так, Вы сможете сэкономить время и повысить достоверность результатов.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* оценка 0 баллов выставляется в случае полного неисполнения служащим параметра оценки.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оценки: ___________________________________________________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 служащему выставляется исходя из средней итоговой оценки.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Подпись____________________________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(удостоверенная с помощью электронной цифровой подписи)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Дата________________________________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Оценочный лист лица, занимающего не руководящую должность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оцениваемого лица с указанием государственного органа)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Оценки необходимо выставлять объективно, без личных симпатий/антипатий.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Анкету необходимо заполнить сразу же от начала до конца, не отвлекаясь.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Так, Вы сможете сэкономить время и повысить достоверность результатов.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* оценка 0 баллов выставляется в случае полного неисполнения служащим параметра оценки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 служащему выставляется исходя из средней итоговой оценки.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Подпись____________________________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(удостоверенная с помощью электронной цифровой подписи)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Дата________________________________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