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4072" w14:textId="9d94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8 января 2025 года № 24/123 "О бюджетах города районного значения, сел, сельского округа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19 августа 2025 года № 33/156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Тупкараганский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8 января 2025 года </w:t>
      </w:r>
      <w:r>
        <w:rPr>
          <w:rFonts w:ascii="Times New Roman"/>
          <w:b w:val="false"/>
          <w:i w:val="false"/>
          <w:color w:val="000000"/>
          <w:sz w:val="28"/>
        </w:rPr>
        <w:t>№24/123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города районного значения, сел,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бюджеты города районного значения, сел, сельского округа на 2025-2027 годы согласно приложениям 1, 2, 3, 4, 5, 6 ,7, 8, 9, 10, 11, 12, 13, 14, 15, 16, 17 и 18 к настоящему решению, в том числе на 2025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4 292 842,2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468 062,0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4 268,0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40 830,0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3 779 682,2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- 4 329 651,9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тенге, в том числе: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-36 809,7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- 36 809,7 тысяч тенге, в том числе: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36 809, тысяч тенге";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1, 4, 7, 10, 13 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2, 3, 4, 5 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А.Байбатырова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№24/123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Акшукур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1 079 992,8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161 616,0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900 522,8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900 522,8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900 522,8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1 080 164,3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72 740,0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№24/123</w:t>
            </w:r>
          </w:p>
        </w:tc>
      </w:tr>
    </w:tbl>
    <w:bookmarkStart w:name="z4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Баутино на 2025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308 849,6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260 959,6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260 959,6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260 959,6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- 3 398,4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№24/123 </w:t>
            </w:r>
          </w:p>
        </w:tc>
      </w:tr>
    </w:tbl>
    <w:bookmarkStart w:name="z5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Кызылозен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294 271,6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287 054,6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287 054,6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312 171,7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-17 900,1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№24/123</w:t>
            </w:r>
          </w:p>
        </w:tc>
      </w:tr>
    </w:tbl>
    <w:bookmarkStart w:name="z6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Сайын Шапагатова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1 167 579,9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1 066 945,9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1 066 945,9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1 066 945,9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1 171 285,6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4.Сальдо по операциям с финансовыми активами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-3 705,7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24/123</w:t>
            </w:r>
          </w:p>
        </w:tc>
      </w:tr>
    </w:tbl>
    <w:bookmarkStart w:name="z7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Таушык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475 245,1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446 700,1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446 700,1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446 700,1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475 479,2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290 638,7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290 638,7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262 018,7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№24/123</w:t>
            </w:r>
          </w:p>
        </w:tc>
      </w:tr>
    </w:tbl>
    <w:bookmarkStart w:name="z8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Форт-Шевченко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966 903,2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140 310,0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817 499,2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817 499,2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819 499,2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978 303,1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738 898,7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738 898,7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467 098,7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-11 399,9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