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8c11" w14:textId="1348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9 октября 2023 года № 6/44 "Об утверждений Правил проведения раздельных сходов местного сообщества города Форт - Шевченко и сел, сельского округа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24 июля 2025 года № 31/148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9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№6/44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города Форт-Шевченко и сел, сельского округа Тупкараганского района"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6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за № 32894), Тупкараганский районный маслихат РЕШИЛ:";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раздельных сходов местного сообщества города Форт-Шевченко и сел, сельского округа Тупкараганского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раздельных сходов местного сообщества разработаны в соответствии с пунктом 6 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 №122 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за № 32894) устанавливают порядок проведения раздельных сходов местного сообщества города Форт-Шевченко и сел, сельского округа Тупкараганского района.".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 вводится в действие по истечении десяти календарных дней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