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53c7" w14:textId="6b35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26 декабря 2024 года № 22/114 "О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июня 2025 года № 30/140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№22/114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 – 2027 годы"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Тупкараганский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– 2027 годы согласно приложениям 1, 2 и 3 соответственно к настоящему решению, в том числе на 2025 год в следующих объемах: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7 671 149,2 тысяча тенге, в том числе: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6 406 328,2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45 814,0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330 298,0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888 709,0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затраты – 8 229 550,7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чистое бюджетное кредитование – 10 977,0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бюджетные кредиты – 47 184,0 тысячи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погашение бюджетных кредитов – 36 207,0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4) сальдо по операциям с финансовыми активами – 0 тенге, в том числе: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5) дефицит  (профицит) бюджета – -569 378,5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6) финансирование  дефицита (использование профицита) бюджета – 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569 378,5 тысяч тенге;       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47 184,0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132 876,0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655 070,5 тысяча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 1</w:t>
      </w:r>
      <w:r>
        <w:rPr>
          <w:rFonts w:ascii="Times New Roman"/>
          <w:b w:val="false"/>
          <w:i w:val="false"/>
          <w:color w:val="000000"/>
          <w:sz w:val="28"/>
        </w:rPr>
        <w:t>   к   указанному   решению   изложить   в   новой  редакции согласно приложению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7 671 149,2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6 406 328,2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8 229 550,7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4 694 555,7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3 403 294,0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3 312 571,0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1 053 743,1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1 048 493,1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499 851,4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-569 378,5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