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a8008" w14:textId="a4a80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Тупкараганского районного маслихата от 8 января 2025 года № 24/123 "О бюджетах города районного значения, сел, сельского округа на 2025 – 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Тупкараганского районного маслихата Мангистауской области от 28 мая 2025 года № 29/137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Тупкараганский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решение Тупкараганского районного маслихата от 8 января 2025 года </w:t>
      </w:r>
      <w:r>
        <w:rPr>
          <w:rFonts w:ascii="Times New Roman"/>
          <w:b w:val="false"/>
          <w:i w:val="false"/>
          <w:color w:val="000000"/>
          <w:sz w:val="28"/>
        </w:rPr>
        <w:t>№24/123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бюджетах города районного значения, сел, сельского округа на 2025-2027 годы"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преамбулу изложить в новой редакции: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соответствии с Бюджетным кодексом Республики Казахстан, Законом Республики Казахстан "О местном государственном управлении и самоуправлении в Республике Казахстан", Тупкараганский районный маслихат РЕШИЛ:";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приложения 1 к указанному решению изложить в новой редакции согласно приложениям к настоящему решению.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Тупкараганского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А.Байбатырова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Тупкараганского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29/137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Тупкараганского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№24/123</w:t>
            </w:r>
          </w:p>
        </w:tc>
      </w:tr>
    </w:tbl>
    <w:bookmarkStart w:name="z1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Акшукур на 2025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979 992,8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161 616,0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98 824,0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88 574,0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800 522,8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800 522,8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800 522,8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980 164,3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61 040,0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759 493,0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759 493,0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367 767,0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