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d47e" w14:textId="6f4d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8 января 2025 года № 24/123 "О бюджетах города районного значения, сел,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марта 2025 года № 27/133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№24/123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районного значения, сел, сельского округа на 2025-2027 годы согласно приложениям 1, 2, 3, 4, 5, 6 ,7, 8, 9, 10, 11, 12, 13, 14, 15, 16, 17 и 18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3 826 331,0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468 062,0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4 268,0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40 830,0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3 313 171,0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- 3 863 140,7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-36 809,7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36 809,7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36 809,7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1, 4, 7, 10, 13 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1, 2, 3, 4, 5 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2025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308 849,6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№24/123 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175 628,6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629 688,5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</w:t>
            </w:r>
          </w:p>
        </w:tc>
      </w:tr>
    </w:tbl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8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1 013 574,2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864 170,2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864 170,2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864 170,2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