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c185" w14:textId="6ae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июля 2018 года № 22/188 "Об утверждении Регламента собрания местного сообщества сел и сельского округа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2025 года № 26/130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 и сельского округа Тупкараганского района"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 и сельского округа Тупкараганского района, утвержденном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