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b7c1" w14:textId="4e5b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сел, сельского округа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8 января 2025 года № 24/123.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Тупкараганского районного маслихата Мангистауской области от 28.05.2025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29/137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города районного значения, сел, сельского округа на 2025-2027 годы согласно приложениям 1, 2, 3, 4, 5, 6 ,7, 8, 9, 10, 11, 12, 13, 14, 15, 16, 17 и 18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4 292 842,2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468 062,0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3 779 682,2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- 4 329 651,9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-36 809,7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- 36 809,7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36 809,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объемы бюджетных субвенций, передаваемых из районного бюджета в бюджеты города районного значения, сел, сельского округа в сумме 600,0 тысяч тенге, в том числе: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 Шевченко - 100,0 тысяч тенге;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100,0 тысяч тенге;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100,0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100,0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100,0 тысяч тенге;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100,0 тысяч тенге.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Тупкараганского районного маслихата Мангистауской области от 19.08.2025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1 079 992,8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1 080 164,3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976 050,5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986 050,5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2025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2026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2027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8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8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1 167 579,9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9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975 618,5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874 984,5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874 984,5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</w:t>
            </w:r>
          </w:p>
        </w:tc>
      </w:tr>
    </w:tbl>
    <w:bookmarkStart w:name="z9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</w:t>
            </w:r>
          </w:p>
        </w:tc>
      </w:tr>
    </w:tbl>
    <w:bookmarkStart w:name="z10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1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Тупкараганского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978 303,1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 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