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3bee" w14:textId="97b3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сельского округа Сайын Шапагатов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Тупкараганского районного маслихата Мангистауской области от 24 июля 2025 года № 31/149 и постановление акимата Тупкараганского района Мангистауской области от 24 июля 2025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108 Земельного кодекса Республики Казахстан, подпунктом 3) статьи 12 Закона Республики Казахстан "Об административно-территориальном устройстве Республики Казахстан",  акимат Тупкараганского района ПОСТАНОВЛЯЕТ и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сельского округа Сайын Шапагатов Тупкараганского района,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Тупкараганского района от 24 июля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года №114 и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2025 года №31/149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сельского округа Сайын Шапагатов Тупкараганского района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сельского округа Сайын Шапагатов Тупкараганского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сельского округа Сайын Шапагатов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3748, 8566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сельского округа Сайын Шапагатов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284, 4297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сельского округа Сайын Шапагатов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4033,2863, из них: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сельскохозяйственного назначения – 3263,0;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населенного пункта – 129,6;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- 640,6863.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