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e589" w14:textId="3b7e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Тупкараганского района", районных исполнительных органов, финансируемых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19 ноября 2025 года № 172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пунктом 5 статьи 33 Закона Республики Казахстан "О государственной службе Республики Казахстан",  приказом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№16299), акимат Тупкараганского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Методику оценки деятельности административных государственных служащих корпуса "Б" государственного учреждения "Аппарат акима Тупкараганского района", районных исполнительных органов, финансируемых из районного бюджета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Тупкараганского района от 5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акима Тупкараганского района", районных исполнительных органов, финансируемых из районного бюджета".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Е.Кумискалиев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№172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Тупкараганского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ноября 2025 года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Тупкраганского района", районных исполнительных органов, финансируемых из районного бюджета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государственного учреждения "Аппарат акима Тупкраганского района", районных исполнительных органов, финансируемых из районного бюджета (далее – методика) разработана в соответствии с пунктом 5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государственных органов на основе настоящей методики с учетом специфики деятельности государственного органа.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D-1, D-3 (руководитель структурного подразделения), C-O-1, D-O-1, D-R-1, C-R-1, Е-1, Е-2, E-R-1;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Руководители службы управления персоналом обеспечивают: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6"/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административных государственных служащих корпуса "Б" категорий D-1, D-3 (руководитель структурного подразделения), C-O-1, D-O-1, D-R-1, C-R-1, Е-1, Е-2, E-R-1 осуществляется непосредственным руководителем по форме, согласно приложению 1 к настоящей методике.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приложению 1 к настоящей методике.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категорий С-1 (за исключением заместителя председателя Комитета центрального исполнительного органа, директора департамента), D-3 (за исключением руководителя структурного подразделения) осуществляется непосредственным руководителем по форме, согласно приложению 2 к настоящей методике.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приложению 2 к настоящей методике.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службой управления персоналом через информационную систему.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4"/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настоящей методики.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 утверждение состава калибровочной сессии для членов ревизионной комиссии и председателя ревизионной комиссии осуществляется на основании решения маслихата.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Калибровочная сессия проводится в течение десяти рабочих дней со дня обращения служащего в порядке, предусмотренном в пункте 11 настоящей методики.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организовывает деятельность калибровочной сессии.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лица, занимающего руководящую должность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-качественное исполнение задач и поручений в курируемых подразделениях; 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-оперативность исполнения; 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умение брать на себя руководство командой и ответственность за командный результат; - умение четко устанавливать цели и задачи; 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 - умение предлагать несколько вариантов решения задач, с учетом возможных рисков;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-отсутствие опозданий; -отсутствие преждевременного выхода с работы без уважительной причины; -отсутствие нарушений служебной этики; -соблюдение требований информационной безопасности; -соблюдение требований по обеспечению государственных секретов; 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 - в виде замечания, выговора, строго выговора оценка не может превышать 2,99 баллов; 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лица, занимающего не руководящую должность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умение выполнять функциональные обязанности с высокой долей самостоятельности; - инициативность в прорабке подходов, предложений, направленных на улучшение курируемой сферы деятельности; - активность и участия в решении курируемых задач;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--отсутствие опозданий; -отсутствие преждевременного выхода с работы без уважительной причины; -отсутствие нарушений служебной этики; -соблюдение требований информационной безопасности; -соблюдение требований по обеспечению государственных секретов; -соблюдение регламента государственного органа;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 - в виде замечания, выговора, строго выговора оценка не может превышать 2,99 баллов; 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1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